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CC516" w14:textId="77777777" w:rsidR="0074780E" w:rsidRDefault="0074780E" w:rsidP="0074780E">
      <w:pPr>
        <w:rPr>
          <w:rFonts w:ascii="Arial" w:hAnsi="Arial" w:cs="Arial"/>
          <w:b/>
          <w:bCs/>
          <w:i/>
          <w:iCs/>
        </w:rPr>
      </w:pPr>
    </w:p>
    <w:p w14:paraId="78CC4347" w14:textId="77777777" w:rsidR="0087414C" w:rsidRPr="00AB5B2E" w:rsidRDefault="0087414C" w:rsidP="0074780E">
      <w:pPr>
        <w:rPr>
          <w:rFonts w:ascii="Arial" w:hAnsi="Arial" w:cs="Arial"/>
          <w:b/>
          <w:bCs/>
          <w:i/>
          <w:iCs/>
        </w:rPr>
      </w:pPr>
    </w:p>
    <w:p w14:paraId="0F81C91E" w14:textId="5016BAFB" w:rsidR="0074780E" w:rsidRPr="00505F7E" w:rsidRDefault="0074780E" w:rsidP="0074780E">
      <w:pPr>
        <w:rPr>
          <w:rFonts w:ascii="Arial" w:hAnsi="Arial" w:cs="Arial"/>
          <w:b/>
          <w:bCs/>
        </w:rPr>
      </w:pPr>
      <w:r w:rsidRPr="00505F7E">
        <w:rPr>
          <w:rFonts w:ascii="Arial" w:hAnsi="Arial" w:cs="Arial"/>
          <w:b/>
          <w:bCs/>
        </w:rPr>
        <w:t>Press Release:</w:t>
      </w:r>
      <w:r w:rsidRPr="00505F7E">
        <w:rPr>
          <w:rFonts w:ascii="Arial" w:hAnsi="Arial" w:cs="Arial"/>
          <w:b/>
          <w:bCs/>
        </w:rPr>
        <w:tab/>
      </w:r>
      <w:r w:rsidRPr="00505F7E">
        <w:rPr>
          <w:rFonts w:ascii="Arial" w:hAnsi="Arial" w:cs="Arial"/>
          <w:b/>
          <w:bCs/>
        </w:rPr>
        <w:tab/>
      </w:r>
      <w:r w:rsidRPr="00505F7E">
        <w:rPr>
          <w:rFonts w:ascii="Arial" w:hAnsi="Arial" w:cs="Arial"/>
          <w:b/>
          <w:bCs/>
        </w:rPr>
        <w:tab/>
      </w:r>
      <w:r w:rsidRPr="00505F7E">
        <w:rPr>
          <w:rFonts w:ascii="Arial" w:hAnsi="Arial" w:cs="Arial"/>
          <w:b/>
          <w:bCs/>
        </w:rPr>
        <w:tab/>
      </w:r>
      <w:r w:rsidRPr="00505F7E">
        <w:rPr>
          <w:rFonts w:ascii="Arial" w:hAnsi="Arial" w:cs="Arial"/>
          <w:b/>
          <w:bCs/>
        </w:rPr>
        <w:tab/>
      </w:r>
      <w:r w:rsidRPr="00505F7E">
        <w:rPr>
          <w:rFonts w:ascii="Arial" w:hAnsi="Arial" w:cs="Arial"/>
          <w:b/>
          <w:bCs/>
        </w:rPr>
        <w:tab/>
        <w:t xml:space="preserve"> </w:t>
      </w:r>
      <w:r w:rsidRPr="00505F7E">
        <w:rPr>
          <w:rFonts w:ascii="Arial" w:hAnsi="Arial" w:cs="Arial"/>
          <w:b/>
          <w:bCs/>
        </w:rPr>
        <w:fldChar w:fldCharType="begin"/>
      </w:r>
      <w:r w:rsidRPr="00505F7E">
        <w:rPr>
          <w:rFonts w:ascii="Arial" w:hAnsi="Arial" w:cs="Arial"/>
          <w:b/>
          <w:bCs/>
        </w:rPr>
        <w:instrText xml:space="preserve"> DATE  \@ "dd MMMM yyyy"  \* MERGEFORMAT </w:instrText>
      </w:r>
      <w:r w:rsidRPr="00505F7E">
        <w:rPr>
          <w:rFonts w:ascii="Arial" w:hAnsi="Arial" w:cs="Arial"/>
          <w:b/>
          <w:bCs/>
        </w:rPr>
        <w:fldChar w:fldCharType="separate"/>
      </w:r>
      <w:r w:rsidR="009E5B59">
        <w:rPr>
          <w:rFonts w:ascii="Arial" w:hAnsi="Arial" w:cs="Arial"/>
          <w:b/>
          <w:bCs/>
          <w:noProof/>
        </w:rPr>
        <w:t>07 May 2026</w:t>
      </w:r>
      <w:r w:rsidRPr="00505F7E">
        <w:rPr>
          <w:rFonts w:ascii="Arial" w:hAnsi="Arial" w:cs="Arial"/>
          <w:b/>
          <w:bCs/>
        </w:rPr>
        <w:fldChar w:fldCharType="end"/>
      </w:r>
    </w:p>
    <w:p w14:paraId="3D3CB02F" w14:textId="77777777" w:rsidR="005F29DE" w:rsidRPr="005F29DE" w:rsidRDefault="005F29DE" w:rsidP="005F29DE">
      <w:pPr>
        <w:rPr>
          <w:rFonts w:ascii="Arial" w:hAnsi="Arial" w:cs="Arial"/>
          <w:sz w:val="22"/>
          <w:szCs w:val="22"/>
          <w:shd w:val="clear" w:color="auto" w:fill="FFFFFF"/>
        </w:rPr>
      </w:pPr>
    </w:p>
    <w:p w14:paraId="0C3E1010" w14:textId="77777777" w:rsidR="00A37A83" w:rsidRDefault="00A37A83" w:rsidP="00A37A83">
      <w:pPr>
        <w:rPr>
          <w:rFonts w:ascii="Arial" w:hAnsi="Arial" w:cs="Arial"/>
          <w:b/>
          <w:bCs/>
          <w:sz w:val="32"/>
          <w:szCs w:val="32"/>
        </w:rPr>
      </w:pPr>
    </w:p>
    <w:p w14:paraId="163A29B6" w14:textId="33EFC343" w:rsidR="00A37A83" w:rsidRPr="00A37A83" w:rsidRDefault="004236B9" w:rsidP="00A37A83">
      <w:pPr>
        <w:rPr>
          <w:rFonts w:ascii="Arial" w:hAnsi="Arial" w:cs="Arial"/>
          <w:b/>
          <w:bCs/>
          <w:sz w:val="32"/>
          <w:szCs w:val="32"/>
        </w:rPr>
      </w:pPr>
      <w:r>
        <w:rPr>
          <w:rFonts w:ascii="Arial" w:hAnsi="Arial" w:cs="Arial"/>
          <w:b/>
          <w:bCs/>
          <w:sz w:val="32"/>
          <w:szCs w:val="32"/>
        </w:rPr>
        <w:t>Armed Forces Day celebration planned at Stratford Park</w:t>
      </w:r>
    </w:p>
    <w:p w14:paraId="222EFF9E" w14:textId="77777777" w:rsidR="004648D1" w:rsidRPr="004648D1" w:rsidRDefault="004648D1" w:rsidP="004648D1">
      <w:pPr>
        <w:rPr>
          <w:rFonts w:ascii="Arial" w:hAnsi="Arial" w:cs="Arial"/>
          <w:sz w:val="22"/>
          <w:szCs w:val="22"/>
          <w:shd w:val="clear" w:color="auto" w:fill="FFFFFF"/>
        </w:rPr>
      </w:pPr>
    </w:p>
    <w:p w14:paraId="00111ABB" w14:textId="77777777" w:rsidR="004648D1" w:rsidRPr="004648D1" w:rsidRDefault="004648D1" w:rsidP="004648D1">
      <w:pPr>
        <w:rPr>
          <w:rFonts w:ascii="Arial" w:hAnsi="Arial" w:cs="Arial"/>
          <w:sz w:val="22"/>
          <w:szCs w:val="22"/>
          <w:shd w:val="clear" w:color="auto" w:fill="FFFFFF"/>
        </w:rPr>
      </w:pPr>
      <w:r w:rsidRPr="004648D1">
        <w:rPr>
          <w:rFonts w:ascii="Arial" w:hAnsi="Arial" w:cs="Arial"/>
          <w:sz w:val="22"/>
          <w:szCs w:val="22"/>
          <w:shd w:val="clear" w:color="auto" w:fill="FFFFFF"/>
        </w:rPr>
        <w:t>A special Armed Forces Day celebration is being planned at Stratford Park in Stroud this summer, organised by local veterans with the support of Stroud District Council.</w:t>
      </w:r>
    </w:p>
    <w:p w14:paraId="2B3B329B" w14:textId="77777777" w:rsidR="004648D1" w:rsidRPr="004648D1" w:rsidRDefault="004648D1" w:rsidP="004648D1">
      <w:pPr>
        <w:rPr>
          <w:rFonts w:ascii="Arial" w:hAnsi="Arial" w:cs="Arial"/>
          <w:sz w:val="22"/>
          <w:szCs w:val="22"/>
          <w:shd w:val="clear" w:color="auto" w:fill="FFFFFF"/>
        </w:rPr>
      </w:pPr>
    </w:p>
    <w:p w14:paraId="19112068" w14:textId="1117DE28" w:rsidR="004648D1" w:rsidRPr="004648D1" w:rsidRDefault="004648D1" w:rsidP="004648D1">
      <w:pPr>
        <w:rPr>
          <w:rFonts w:ascii="Arial" w:hAnsi="Arial" w:cs="Arial"/>
          <w:sz w:val="22"/>
          <w:szCs w:val="22"/>
          <w:shd w:val="clear" w:color="auto" w:fill="FFFFFF"/>
        </w:rPr>
      </w:pPr>
      <w:r w:rsidRPr="004648D1">
        <w:rPr>
          <w:rFonts w:ascii="Arial" w:hAnsi="Arial" w:cs="Arial"/>
          <w:sz w:val="22"/>
          <w:szCs w:val="22"/>
          <w:shd w:val="clear" w:color="auto" w:fill="FFFFFF"/>
        </w:rPr>
        <w:t>The free event will take place on Saturday 27 June, from 10am to 4.30pm</w:t>
      </w:r>
      <w:r w:rsidR="00D147B9">
        <w:rPr>
          <w:rFonts w:ascii="Arial" w:hAnsi="Arial" w:cs="Arial"/>
          <w:sz w:val="22"/>
          <w:szCs w:val="22"/>
          <w:shd w:val="clear" w:color="auto" w:fill="FFFFFF"/>
        </w:rPr>
        <w:t>.</w:t>
      </w:r>
    </w:p>
    <w:p w14:paraId="4114EA75" w14:textId="77777777" w:rsidR="004648D1" w:rsidRPr="004648D1" w:rsidRDefault="004648D1" w:rsidP="004648D1">
      <w:pPr>
        <w:rPr>
          <w:rFonts w:ascii="Arial" w:hAnsi="Arial" w:cs="Arial"/>
          <w:sz w:val="22"/>
          <w:szCs w:val="22"/>
          <w:shd w:val="clear" w:color="auto" w:fill="FFFFFF"/>
        </w:rPr>
      </w:pPr>
    </w:p>
    <w:p w14:paraId="5A735894" w14:textId="77777777" w:rsidR="004648D1" w:rsidRPr="004648D1" w:rsidRDefault="004648D1" w:rsidP="004648D1">
      <w:pPr>
        <w:rPr>
          <w:rFonts w:ascii="Arial" w:hAnsi="Arial" w:cs="Arial"/>
          <w:sz w:val="22"/>
          <w:szCs w:val="22"/>
          <w:shd w:val="clear" w:color="auto" w:fill="FFFFFF"/>
        </w:rPr>
      </w:pPr>
      <w:r w:rsidRPr="004648D1">
        <w:rPr>
          <w:rFonts w:ascii="Arial" w:hAnsi="Arial" w:cs="Arial"/>
          <w:sz w:val="22"/>
          <w:szCs w:val="22"/>
          <w:shd w:val="clear" w:color="auto" w:fill="FFFFFF"/>
        </w:rPr>
        <w:t>The not</w:t>
      </w:r>
      <w:r w:rsidRPr="004648D1">
        <w:rPr>
          <w:rFonts w:ascii="Cambria Math" w:hAnsi="Cambria Math" w:cs="Cambria Math"/>
          <w:sz w:val="22"/>
          <w:szCs w:val="22"/>
          <w:shd w:val="clear" w:color="auto" w:fill="FFFFFF"/>
        </w:rPr>
        <w:t>‑</w:t>
      </w:r>
      <w:r w:rsidRPr="004648D1">
        <w:rPr>
          <w:rFonts w:ascii="Arial" w:hAnsi="Arial" w:cs="Arial"/>
          <w:sz w:val="22"/>
          <w:szCs w:val="22"/>
          <w:shd w:val="clear" w:color="auto" w:fill="FFFFFF"/>
        </w:rPr>
        <w:t>for</w:t>
      </w:r>
      <w:r w:rsidRPr="004648D1">
        <w:rPr>
          <w:rFonts w:ascii="Cambria Math" w:hAnsi="Cambria Math" w:cs="Cambria Math"/>
          <w:sz w:val="22"/>
          <w:szCs w:val="22"/>
          <w:shd w:val="clear" w:color="auto" w:fill="FFFFFF"/>
        </w:rPr>
        <w:t>‑</w:t>
      </w:r>
      <w:r w:rsidRPr="004648D1">
        <w:rPr>
          <w:rFonts w:ascii="Arial" w:hAnsi="Arial" w:cs="Arial"/>
          <w:sz w:val="22"/>
          <w:szCs w:val="22"/>
          <w:shd w:val="clear" w:color="auto" w:fill="FFFFFF"/>
        </w:rPr>
        <w:t>profit event aims to give residents the opportunity to show their support for serving personnel, veterans and their families, while also showcasing local veterans’ services, emergency services and charities. It will be a family</w:t>
      </w:r>
      <w:r w:rsidRPr="004648D1">
        <w:rPr>
          <w:rFonts w:ascii="Cambria Math" w:hAnsi="Cambria Math" w:cs="Cambria Math"/>
          <w:sz w:val="22"/>
          <w:szCs w:val="22"/>
          <w:shd w:val="clear" w:color="auto" w:fill="FFFFFF"/>
        </w:rPr>
        <w:t>‑</w:t>
      </w:r>
      <w:r w:rsidRPr="004648D1">
        <w:rPr>
          <w:rFonts w:ascii="Arial" w:hAnsi="Arial" w:cs="Arial"/>
          <w:sz w:val="22"/>
          <w:szCs w:val="22"/>
          <w:shd w:val="clear" w:color="auto" w:fill="FFFFFF"/>
        </w:rPr>
        <w:t>friendly day with activities and attractions for all ages.</w:t>
      </w:r>
    </w:p>
    <w:p w14:paraId="161A09F3" w14:textId="77777777" w:rsidR="004648D1" w:rsidRPr="004648D1" w:rsidRDefault="004648D1" w:rsidP="004648D1">
      <w:pPr>
        <w:rPr>
          <w:rFonts w:ascii="Arial" w:hAnsi="Arial" w:cs="Arial"/>
          <w:sz w:val="22"/>
          <w:szCs w:val="22"/>
          <w:shd w:val="clear" w:color="auto" w:fill="FFFFFF"/>
        </w:rPr>
      </w:pPr>
    </w:p>
    <w:p w14:paraId="4C448DAF" w14:textId="460C0931" w:rsidR="004648D1" w:rsidRPr="004648D1" w:rsidRDefault="004648D1" w:rsidP="004648D1">
      <w:pPr>
        <w:rPr>
          <w:rFonts w:ascii="Arial" w:hAnsi="Arial" w:cs="Arial"/>
          <w:sz w:val="22"/>
          <w:szCs w:val="22"/>
          <w:shd w:val="clear" w:color="auto" w:fill="FFFFFF"/>
        </w:rPr>
      </w:pPr>
      <w:r w:rsidRPr="004648D1">
        <w:rPr>
          <w:rFonts w:ascii="Arial" w:hAnsi="Arial" w:cs="Arial"/>
          <w:sz w:val="22"/>
          <w:szCs w:val="22"/>
          <w:shd w:val="clear" w:color="auto" w:fill="FFFFFF"/>
        </w:rPr>
        <w:t>Stroud District Council has supported the event by</w:t>
      </w:r>
      <w:r w:rsidR="004236B9">
        <w:rPr>
          <w:rFonts w:ascii="Arial" w:hAnsi="Arial" w:cs="Arial"/>
          <w:sz w:val="22"/>
          <w:szCs w:val="22"/>
          <w:shd w:val="clear" w:color="auto" w:fill="FFFFFF"/>
        </w:rPr>
        <w:t xml:space="preserve"> p</w:t>
      </w:r>
      <w:r w:rsidRPr="004648D1">
        <w:rPr>
          <w:rFonts w:ascii="Arial" w:hAnsi="Arial" w:cs="Arial"/>
          <w:sz w:val="22"/>
          <w:szCs w:val="22"/>
          <w:shd w:val="clear" w:color="auto" w:fill="FFFFFF"/>
        </w:rPr>
        <w:t>roviding £1,200 in funding through its Armed Forces Forum</w:t>
      </w:r>
      <w:r w:rsidR="004236B9">
        <w:rPr>
          <w:rFonts w:ascii="Arial" w:hAnsi="Arial" w:cs="Arial"/>
          <w:sz w:val="22"/>
          <w:szCs w:val="22"/>
          <w:shd w:val="clear" w:color="auto" w:fill="FFFFFF"/>
        </w:rPr>
        <w:t>, making Stratford Park available as the venue, and giving officer support for publicity and logistics.</w:t>
      </w:r>
    </w:p>
    <w:p w14:paraId="200DD3FA" w14:textId="77777777" w:rsidR="004648D1" w:rsidRPr="004648D1" w:rsidRDefault="004648D1" w:rsidP="004648D1">
      <w:pPr>
        <w:rPr>
          <w:rFonts w:ascii="Arial" w:hAnsi="Arial" w:cs="Arial"/>
          <w:sz w:val="22"/>
          <w:szCs w:val="22"/>
          <w:shd w:val="clear" w:color="auto" w:fill="FFFFFF"/>
        </w:rPr>
      </w:pPr>
    </w:p>
    <w:p w14:paraId="4F2ADD44" w14:textId="77777777" w:rsidR="002514F3" w:rsidRDefault="004648D1" w:rsidP="004648D1">
      <w:pPr>
        <w:rPr>
          <w:rFonts w:ascii="Arial" w:hAnsi="Arial" w:cs="Arial"/>
          <w:sz w:val="22"/>
          <w:szCs w:val="22"/>
          <w:shd w:val="clear" w:color="auto" w:fill="FFFFFF"/>
        </w:rPr>
      </w:pPr>
      <w:r w:rsidRPr="004648D1">
        <w:rPr>
          <w:rFonts w:ascii="Arial" w:hAnsi="Arial" w:cs="Arial"/>
          <w:sz w:val="22"/>
          <w:szCs w:val="22"/>
          <w:shd w:val="clear" w:color="auto" w:fill="FFFFFF"/>
        </w:rPr>
        <w:t>The event organisers are still seeking a further £</w:t>
      </w:r>
      <w:r w:rsidR="003A195A">
        <w:rPr>
          <w:rFonts w:ascii="Arial" w:hAnsi="Arial" w:cs="Arial"/>
          <w:sz w:val="22"/>
          <w:szCs w:val="22"/>
          <w:shd w:val="clear" w:color="auto" w:fill="FFFFFF"/>
        </w:rPr>
        <w:t>1,500</w:t>
      </w:r>
      <w:r w:rsidRPr="004648D1">
        <w:rPr>
          <w:rFonts w:ascii="Arial" w:hAnsi="Arial" w:cs="Arial"/>
          <w:sz w:val="22"/>
          <w:szCs w:val="22"/>
          <w:shd w:val="clear" w:color="auto" w:fill="FFFFFF"/>
        </w:rPr>
        <w:t xml:space="preserve"> to </w:t>
      </w:r>
      <w:r w:rsidR="003A195A">
        <w:rPr>
          <w:rFonts w:ascii="Arial" w:hAnsi="Arial" w:cs="Arial"/>
          <w:sz w:val="22"/>
          <w:szCs w:val="22"/>
          <w:shd w:val="clear" w:color="auto" w:fill="FFFFFF"/>
        </w:rPr>
        <w:t xml:space="preserve">help cover the </w:t>
      </w:r>
      <w:r w:rsidRPr="004648D1">
        <w:rPr>
          <w:rFonts w:ascii="Arial" w:hAnsi="Arial" w:cs="Arial"/>
          <w:sz w:val="22"/>
          <w:szCs w:val="22"/>
          <w:shd w:val="clear" w:color="auto" w:fill="FFFFFF"/>
        </w:rPr>
        <w:t>remaining costs</w:t>
      </w:r>
      <w:r w:rsidR="003A195A">
        <w:rPr>
          <w:rFonts w:ascii="Arial" w:hAnsi="Arial" w:cs="Arial"/>
          <w:sz w:val="22"/>
          <w:szCs w:val="22"/>
          <w:shd w:val="clear" w:color="auto" w:fill="FFFFFF"/>
        </w:rPr>
        <w:t xml:space="preserve"> for this year’s event, while also helping to support planning for next year’s celebration</w:t>
      </w:r>
      <w:r w:rsidRPr="004648D1">
        <w:rPr>
          <w:rFonts w:ascii="Arial" w:hAnsi="Arial" w:cs="Arial"/>
          <w:sz w:val="22"/>
          <w:szCs w:val="22"/>
          <w:shd w:val="clear" w:color="auto" w:fill="FFFFFF"/>
        </w:rPr>
        <w:t xml:space="preserve">. </w:t>
      </w:r>
    </w:p>
    <w:p w14:paraId="12142768" w14:textId="77777777" w:rsidR="002514F3" w:rsidRDefault="002514F3" w:rsidP="004648D1">
      <w:pPr>
        <w:rPr>
          <w:rFonts w:ascii="Arial" w:hAnsi="Arial" w:cs="Arial"/>
          <w:sz w:val="22"/>
          <w:szCs w:val="22"/>
          <w:shd w:val="clear" w:color="auto" w:fill="FFFFFF"/>
        </w:rPr>
      </w:pPr>
    </w:p>
    <w:p w14:paraId="05512A18" w14:textId="643D4DEB" w:rsidR="002514F3" w:rsidRPr="002514F3" w:rsidRDefault="004648D1" w:rsidP="002514F3">
      <w:pPr>
        <w:rPr>
          <w:rFonts w:ascii="Arial" w:hAnsi="Arial" w:cs="Arial"/>
          <w:color w:val="000000" w:themeColor="text1"/>
          <w:sz w:val="22"/>
          <w:szCs w:val="22"/>
          <w:lang w:eastAsia="en-GB"/>
        </w:rPr>
      </w:pPr>
      <w:r w:rsidRPr="004648D1">
        <w:rPr>
          <w:rFonts w:ascii="Arial" w:hAnsi="Arial" w:cs="Arial"/>
          <w:sz w:val="22"/>
          <w:szCs w:val="22"/>
          <w:shd w:val="clear" w:color="auto" w:fill="FFFFFF"/>
        </w:rPr>
        <w:t>A GoFundMe appeal has been launched to raise the final amount</w:t>
      </w:r>
      <w:r w:rsidR="004236B9">
        <w:rPr>
          <w:rFonts w:ascii="Arial" w:hAnsi="Arial" w:cs="Arial"/>
          <w:sz w:val="22"/>
          <w:szCs w:val="22"/>
          <w:shd w:val="clear" w:color="auto" w:fill="FFFFFF"/>
        </w:rPr>
        <w:t>,</w:t>
      </w:r>
      <w:r w:rsidRPr="004648D1">
        <w:rPr>
          <w:rFonts w:ascii="Arial" w:hAnsi="Arial" w:cs="Arial"/>
          <w:sz w:val="22"/>
          <w:szCs w:val="22"/>
          <w:shd w:val="clear" w:color="auto" w:fill="FFFFFF"/>
        </w:rPr>
        <w:t xml:space="preserve"> and residents are encouraged to support the event if they are able</w:t>
      </w:r>
      <w:r w:rsidR="002514F3">
        <w:rPr>
          <w:rFonts w:ascii="Arial" w:hAnsi="Arial" w:cs="Arial"/>
          <w:sz w:val="22"/>
          <w:szCs w:val="22"/>
          <w:shd w:val="clear" w:color="auto" w:fill="FFFFFF"/>
        </w:rPr>
        <w:t xml:space="preserve">: </w:t>
      </w:r>
      <w:hyperlink r:id="rId7" w:history="1">
        <w:r w:rsidR="002514F3" w:rsidRPr="002514F3">
          <w:rPr>
            <w:rStyle w:val="Hyperlink"/>
            <w:rFonts w:ascii="Arial" w:hAnsi="Arial" w:cs="Arial"/>
            <w:color w:val="000000" w:themeColor="text1"/>
            <w:sz w:val="22"/>
            <w:szCs w:val="22"/>
          </w:rPr>
          <w:t>https://gofund.me/34607c7fa</w:t>
        </w:r>
      </w:hyperlink>
      <w:r w:rsidR="002514F3" w:rsidRPr="002514F3">
        <w:rPr>
          <w:rFonts w:ascii="Arial" w:hAnsi="Arial" w:cs="Arial"/>
          <w:color w:val="000000" w:themeColor="text1"/>
          <w:sz w:val="22"/>
          <w:szCs w:val="22"/>
        </w:rPr>
        <w:t xml:space="preserve"> </w:t>
      </w:r>
    </w:p>
    <w:p w14:paraId="0E445EF1" w14:textId="77777777" w:rsidR="002514F3" w:rsidRPr="004648D1" w:rsidRDefault="002514F3" w:rsidP="004648D1">
      <w:pPr>
        <w:rPr>
          <w:rFonts w:ascii="Arial" w:hAnsi="Arial" w:cs="Arial"/>
          <w:sz w:val="22"/>
          <w:szCs w:val="22"/>
          <w:shd w:val="clear" w:color="auto" w:fill="FFFFFF"/>
        </w:rPr>
      </w:pPr>
    </w:p>
    <w:p w14:paraId="218B332F" w14:textId="77777777" w:rsidR="00372CC2" w:rsidRPr="00372CC2" w:rsidRDefault="00372CC2" w:rsidP="00372CC2">
      <w:pPr>
        <w:rPr>
          <w:rFonts w:ascii="Arial" w:hAnsi="Arial" w:cs="Arial"/>
          <w:sz w:val="22"/>
          <w:szCs w:val="22"/>
          <w:shd w:val="clear" w:color="auto" w:fill="FFFFFF"/>
        </w:rPr>
      </w:pPr>
      <w:r w:rsidRPr="00372CC2">
        <w:rPr>
          <w:rFonts w:ascii="Arial" w:hAnsi="Arial" w:cs="Arial"/>
          <w:sz w:val="22"/>
          <w:szCs w:val="22"/>
          <w:shd w:val="clear" w:color="auto" w:fill="FFFFFF"/>
        </w:rPr>
        <w:t>Stuart Love, event organiser and veteran, said:</w:t>
      </w:r>
    </w:p>
    <w:p w14:paraId="376F3667" w14:textId="75C5C055" w:rsidR="00372CC2" w:rsidRDefault="00372CC2" w:rsidP="00372CC2">
      <w:pPr>
        <w:rPr>
          <w:rFonts w:ascii="Arial" w:hAnsi="Arial" w:cs="Arial"/>
          <w:sz w:val="22"/>
          <w:szCs w:val="22"/>
          <w:shd w:val="clear" w:color="auto" w:fill="FFFFFF"/>
        </w:rPr>
      </w:pPr>
      <w:r w:rsidRPr="00372CC2">
        <w:rPr>
          <w:rFonts w:ascii="Arial" w:hAnsi="Arial" w:cs="Arial"/>
          <w:sz w:val="22"/>
          <w:szCs w:val="22"/>
          <w:shd w:val="clear" w:color="auto" w:fill="FFFFFF"/>
        </w:rPr>
        <w:t xml:space="preserve">“This event means a great deal to me personally and to the wider veteran community in Stroud. The </w:t>
      </w:r>
      <w:r>
        <w:rPr>
          <w:rFonts w:ascii="Arial" w:hAnsi="Arial" w:cs="Arial"/>
          <w:sz w:val="22"/>
          <w:szCs w:val="22"/>
          <w:shd w:val="clear" w:color="auto" w:fill="FFFFFF"/>
        </w:rPr>
        <w:t>district</w:t>
      </w:r>
      <w:r w:rsidRPr="00372CC2">
        <w:rPr>
          <w:rFonts w:ascii="Arial" w:hAnsi="Arial" w:cs="Arial"/>
          <w:sz w:val="22"/>
          <w:szCs w:val="22"/>
          <w:shd w:val="clear" w:color="auto" w:fill="FFFFFF"/>
        </w:rPr>
        <w:t xml:space="preserve"> has a strong tradition of supporting the Armed Forces, particularly through the Poppy Appeal, and Armed Forces Day is another important way for residents to show that support. It’s a chance for veterans and their families to come together, feel recognised and connect with organisations that are there to help. We’re also proud to be showcasing the brilliant work of local rescue and emergency services, who play such a vital role in supporting our community every day.</w:t>
      </w:r>
      <w:r w:rsidR="00BB528E">
        <w:rPr>
          <w:rFonts w:ascii="Arial" w:hAnsi="Arial" w:cs="Arial"/>
          <w:sz w:val="22"/>
          <w:szCs w:val="22"/>
          <w:shd w:val="clear" w:color="auto" w:fill="FFFFFF"/>
        </w:rPr>
        <w:t>”</w:t>
      </w:r>
    </w:p>
    <w:p w14:paraId="7CC8FCF5" w14:textId="77777777" w:rsidR="00BB528E" w:rsidRDefault="00BB528E" w:rsidP="00372CC2">
      <w:pPr>
        <w:rPr>
          <w:rFonts w:ascii="Arial" w:hAnsi="Arial" w:cs="Arial"/>
          <w:sz w:val="22"/>
          <w:szCs w:val="22"/>
          <w:shd w:val="clear" w:color="auto" w:fill="FFFFFF"/>
        </w:rPr>
      </w:pPr>
    </w:p>
    <w:p w14:paraId="0F0ED55E" w14:textId="3BFDA082" w:rsidR="004648D1" w:rsidRPr="0095517B" w:rsidRDefault="004648D1" w:rsidP="004648D1">
      <w:pPr>
        <w:rPr>
          <w:rFonts w:ascii="Arial" w:hAnsi="Arial" w:cs="Arial"/>
          <w:sz w:val="22"/>
          <w:szCs w:val="22"/>
          <w:shd w:val="clear" w:color="auto" w:fill="FFFFFF"/>
        </w:rPr>
      </w:pPr>
      <w:r w:rsidRPr="00831858">
        <w:rPr>
          <w:rFonts w:ascii="Arial" w:hAnsi="Arial" w:cs="Arial"/>
          <w:sz w:val="22"/>
          <w:szCs w:val="22"/>
          <w:shd w:val="clear" w:color="auto" w:fill="FFFFFF"/>
        </w:rPr>
        <w:t>A wide range of organisations</w:t>
      </w:r>
      <w:r w:rsidR="004236B9" w:rsidRPr="00831858">
        <w:rPr>
          <w:rFonts w:ascii="Arial" w:hAnsi="Arial" w:cs="Arial"/>
          <w:sz w:val="22"/>
          <w:szCs w:val="22"/>
          <w:shd w:val="clear" w:color="auto" w:fill="FFFFFF"/>
        </w:rPr>
        <w:t xml:space="preserve">, </w:t>
      </w:r>
      <w:r w:rsidRPr="00831858">
        <w:rPr>
          <w:rFonts w:ascii="Arial" w:hAnsi="Arial" w:cs="Arial"/>
          <w:sz w:val="22"/>
          <w:szCs w:val="22"/>
          <w:shd w:val="clear" w:color="auto" w:fill="FFFFFF"/>
        </w:rPr>
        <w:t xml:space="preserve">activities </w:t>
      </w:r>
      <w:r w:rsidR="004236B9" w:rsidRPr="00831858">
        <w:rPr>
          <w:rFonts w:ascii="Arial" w:hAnsi="Arial" w:cs="Arial"/>
          <w:sz w:val="22"/>
          <w:szCs w:val="22"/>
          <w:shd w:val="clear" w:color="auto" w:fill="FFFFFF"/>
        </w:rPr>
        <w:t xml:space="preserve">and refreshments </w:t>
      </w:r>
      <w:r w:rsidRPr="00831858">
        <w:rPr>
          <w:rFonts w:ascii="Arial" w:hAnsi="Arial" w:cs="Arial"/>
          <w:sz w:val="22"/>
          <w:szCs w:val="22"/>
          <w:shd w:val="clear" w:color="auto" w:fill="FFFFFF"/>
        </w:rPr>
        <w:t xml:space="preserve">are already confirmed, including </w:t>
      </w:r>
      <w:r w:rsidR="004236B9" w:rsidRPr="00831858">
        <w:rPr>
          <w:rFonts w:ascii="Arial" w:hAnsi="Arial" w:cs="Arial"/>
          <w:sz w:val="22"/>
          <w:szCs w:val="22"/>
          <w:shd w:val="clear" w:color="auto" w:fill="FFFFFF"/>
        </w:rPr>
        <w:t xml:space="preserve">entertainment from </w:t>
      </w:r>
      <w:r w:rsidR="004236B9" w:rsidRPr="0095517B">
        <w:rPr>
          <w:rFonts w:ascii="Arial" w:hAnsi="Arial" w:cs="Arial"/>
          <w:sz w:val="22"/>
          <w:szCs w:val="22"/>
          <w:shd w:val="clear" w:color="auto" w:fill="FFFFFF"/>
        </w:rPr>
        <w:t xml:space="preserve">the </w:t>
      </w:r>
      <w:r w:rsidR="00212EB8" w:rsidRPr="0095517B">
        <w:rPr>
          <w:rFonts w:ascii="Arial" w:hAnsi="Arial" w:cs="Arial"/>
          <w:bCs/>
          <w:sz w:val="22"/>
          <w:szCs w:val="22"/>
          <w:shd w:val="clear" w:color="auto" w:fill="FFFFFF"/>
        </w:rPr>
        <w:t xml:space="preserve">Innsworth Military </w:t>
      </w:r>
      <w:r w:rsidR="004236B9" w:rsidRPr="0095517B">
        <w:rPr>
          <w:rFonts w:ascii="Arial" w:hAnsi="Arial" w:cs="Arial"/>
          <w:bCs/>
          <w:sz w:val="22"/>
          <w:szCs w:val="22"/>
          <w:shd w:val="clear" w:color="auto" w:fill="FFFFFF"/>
        </w:rPr>
        <w:t>Wives Choir</w:t>
      </w:r>
      <w:r w:rsidR="00212EB8" w:rsidRPr="0095517B">
        <w:rPr>
          <w:rFonts w:ascii="Arial" w:hAnsi="Arial" w:cs="Arial"/>
          <w:bCs/>
          <w:sz w:val="22"/>
          <w:szCs w:val="22"/>
          <w:shd w:val="clear" w:color="auto" w:fill="FFFFFF"/>
        </w:rPr>
        <w:t>, the Cheltenham Pipe Band</w:t>
      </w:r>
      <w:r w:rsidR="00BE5A2A" w:rsidRPr="0095517B">
        <w:rPr>
          <w:rFonts w:ascii="Arial" w:hAnsi="Arial" w:cs="Arial"/>
          <w:bCs/>
          <w:sz w:val="22"/>
          <w:szCs w:val="22"/>
          <w:shd w:val="clear" w:color="auto" w:fill="FFFFFF"/>
        </w:rPr>
        <w:t xml:space="preserve">, </w:t>
      </w:r>
      <w:r w:rsidR="004236B9" w:rsidRPr="0095517B">
        <w:rPr>
          <w:rFonts w:ascii="Arial" w:hAnsi="Arial" w:cs="Arial"/>
          <w:bCs/>
          <w:sz w:val="22"/>
          <w:szCs w:val="22"/>
          <w:shd w:val="clear" w:color="auto" w:fill="FFFFFF"/>
        </w:rPr>
        <w:t>Jim’s Jive troupe, an</w:t>
      </w:r>
      <w:r w:rsidR="004236B9" w:rsidRPr="0095517B">
        <w:rPr>
          <w:rFonts w:ascii="Arial" w:hAnsi="Arial" w:cs="Arial"/>
          <w:sz w:val="22"/>
          <w:szCs w:val="22"/>
          <w:shd w:val="clear" w:color="auto" w:fill="FFFFFF"/>
        </w:rPr>
        <w:t xml:space="preserve">d information stalls </w:t>
      </w:r>
      <w:r w:rsidR="002514F3">
        <w:rPr>
          <w:rFonts w:ascii="Arial" w:hAnsi="Arial" w:cs="Arial"/>
          <w:sz w:val="22"/>
          <w:szCs w:val="22"/>
          <w:shd w:val="clear" w:color="auto" w:fill="FFFFFF"/>
        </w:rPr>
        <w:t>including</w:t>
      </w:r>
      <w:r w:rsidR="004236B9" w:rsidRPr="0095517B">
        <w:rPr>
          <w:rFonts w:ascii="Arial" w:hAnsi="Arial" w:cs="Arial"/>
          <w:sz w:val="22"/>
          <w:szCs w:val="22"/>
          <w:shd w:val="clear" w:color="auto" w:fill="FFFFFF"/>
        </w:rPr>
        <w:t>:</w:t>
      </w:r>
    </w:p>
    <w:p w14:paraId="471C266E" w14:textId="77777777" w:rsidR="004648D1" w:rsidRPr="0095517B" w:rsidRDefault="004648D1" w:rsidP="004648D1">
      <w:pPr>
        <w:rPr>
          <w:rFonts w:ascii="Arial" w:hAnsi="Arial" w:cs="Arial"/>
          <w:sz w:val="22"/>
          <w:szCs w:val="22"/>
          <w:shd w:val="clear" w:color="auto" w:fill="FFFFFF"/>
        </w:rPr>
      </w:pPr>
    </w:p>
    <w:p w14:paraId="1DFB150B" w14:textId="0013D995" w:rsidR="004648D1" w:rsidRPr="0095517B" w:rsidRDefault="004648D1" w:rsidP="004236B9">
      <w:pPr>
        <w:pStyle w:val="ListParagraph"/>
        <w:numPr>
          <w:ilvl w:val="0"/>
          <w:numId w:val="38"/>
        </w:numPr>
        <w:rPr>
          <w:rFonts w:ascii="Arial" w:hAnsi="Arial" w:cs="Arial"/>
          <w:shd w:val="clear" w:color="auto" w:fill="FFFFFF"/>
        </w:rPr>
      </w:pPr>
      <w:r w:rsidRPr="0095517B">
        <w:rPr>
          <w:rFonts w:ascii="Arial" w:hAnsi="Arial" w:cs="Arial"/>
          <w:shd w:val="clear" w:color="auto" w:fill="FFFFFF"/>
        </w:rPr>
        <w:t xml:space="preserve">Stroud </w:t>
      </w:r>
      <w:r w:rsidR="00212EB8" w:rsidRPr="002514F3">
        <w:rPr>
          <w:rFonts w:ascii="Arial" w:hAnsi="Arial" w:cs="Arial"/>
          <w:bCs/>
          <w:shd w:val="clear" w:color="auto" w:fill="FFFFFF"/>
        </w:rPr>
        <w:t>&amp;</w:t>
      </w:r>
      <w:r w:rsidR="00212EB8" w:rsidRPr="0095517B">
        <w:rPr>
          <w:rFonts w:ascii="Arial" w:hAnsi="Arial" w:cs="Arial"/>
          <w:shd w:val="clear" w:color="auto" w:fill="FFFFFF"/>
        </w:rPr>
        <w:t xml:space="preserve"> </w:t>
      </w:r>
      <w:r w:rsidRPr="0095517B">
        <w:rPr>
          <w:rFonts w:ascii="Arial" w:hAnsi="Arial" w:cs="Arial"/>
          <w:shd w:val="clear" w:color="auto" w:fill="FFFFFF"/>
        </w:rPr>
        <w:t>District Veterans Hub</w:t>
      </w:r>
    </w:p>
    <w:p w14:paraId="1C4430E6" w14:textId="77777777" w:rsidR="00DD38D3" w:rsidRPr="0095517B" w:rsidRDefault="00DD38D3" w:rsidP="00DD38D3">
      <w:pPr>
        <w:pStyle w:val="ListParagraph"/>
        <w:numPr>
          <w:ilvl w:val="0"/>
          <w:numId w:val="38"/>
        </w:numPr>
        <w:rPr>
          <w:rFonts w:ascii="Arial" w:hAnsi="Arial" w:cs="Arial"/>
          <w:shd w:val="clear" w:color="auto" w:fill="FFFFFF"/>
        </w:rPr>
      </w:pPr>
      <w:r w:rsidRPr="0095517B">
        <w:rPr>
          <w:rFonts w:ascii="Arial" w:hAnsi="Arial" w:cs="Arial"/>
          <w:shd w:val="clear" w:color="auto" w:fill="FFFFFF"/>
        </w:rPr>
        <w:t>Army, Navy and RAF representatives</w:t>
      </w:r>
    </w:p>
    <w:p w14:paraId="4462FA9F" w14:textId="7F14A691" w:rsidR="004648D1" w:rsidRPr="0095517B" w:rsidRDefault="00DD38D3" w:rsidP="004236B9">
      <w:pPr>
        <w:pStyle w:val="ListParagraph"/>
        <w:numPr>
          <w:ilvl w:val="0"/>
          <w:numId w:val="38"/>
        </w:numPr>
        <w:rPr>
          <w:rFonts w:ascii="Arial" w:hAnsi="Arial" w:cs="Arial"/>
          <w:shd w:val="clear" w:color="auto" w:fill="FFFFFF"/>
        </w:rPr>
      </w:pPr>
      <w:r w:rsidRPr="0095517B">
        <w:rPr>
          <w:rFonts w:ascii="Arial" w:hAnsi="Arial" w:cs="Arial"/>
          <w:shd w:val="clear" w:color="auto" w:fill="FFFFFF"/>
        </w:rPr>
        <w:t xml:space="preserve">The </w:t>
      </w:r>
      <w:r w:rsidR="004648D1" w:rsidRPr="0095517B">
        <w:rPr>
          <w:rFonts w:ascii="Arial" w:hAnsi="Arial" w:cs="Arial"/>
          <w:shd w:val="clear" w:color="auto" w:fill="FFFFFF"/>
        </w:rPr>
        <w:t>Royal British Legion</w:t>
      </w:r>
    </w:p>
    <w:p w14:paraId="2435855F" w14:textId="040F40B8" w:rsidR="004648D1" w:rsidRPr="0095517B" w:rsidRDefault="004648D1" w:rsidP="004236B9">
      <w:pPr>
        <w:pStyle w:val="ListParagraph"/>
        <w:numPr>
          <w:ilvl w:val="0"/>
          <w:numId w:val="38"/>
        </w:numPr>
        <w:rPr>
          <w:rFonts w:ascii="Arial" w:hAnsi="Arial" w:cs="Arial"/>
          <w:bCs/>
          <w:shd w:val="clear" w:color="auto" w:fill="FFFFFF"/>
        </w:rPr>
      </w:pPr>
      <w:r w:rsidRPr="0095517B">
        <w:rPr>
          <w:rFonts w:ascii="Arial" w:hAnsi="Arial" w:cs="Arial"/>
          <w:shd w:val="clear" w:color="auto" w:fill="FFFFFF"/>
        </w:rPr>
        <w:t>SSAFA</w:t>
      </w:r>
      <w:r w:rsidR="00BE5A2A" w:rsidRPr="0095517B">
        <w:rPr>
          <w:rFonts w:ascii="Arial" w:hAnsi="Arial" w:cs="Arial"/>
          <w:shd w:val="clear" w:color="auto" w:fill="FFFFFF"/>
        </w:rPr>
        <w:t xml:space="preserve"> </w:t>
      </w:r>
      <w:r w:rsidR="00BE5A2A" w:rsidRPr="0095517B">
        <w:rPr>
          <w:rFonts w:ascii="Arial" w:hAnsi="Arial" w:cs="Arial"/>
          <w:bCs/>
          <w:shd w:val="clear" w:color="auto" w:fill="FFFFFF"/>
        </w:rPr>
        <w:t>(Military Charity)</w:t>
      </w:r>
    </w:p>
    <w:p w14:paraId="190AEEE7" w14:textId="537BC4EC" w:rsidR="00E71403" w:rsidRPr="0095517B" w:rsidRDefault="00E71403" w:rsidP="004236B9">
      <w:pPr>
        <w:pStyle w:val="ListParagraph"/>
        <w:numPr>
          <w:ilvl w:val="0"/>
          <w:numId w:val="38"/>
        </w:numPr>
        <w:rPr>
          <w:rFonts w:ascii="Arial" w:hAnsi="Arial" w:cs="Arial"/>
          <w:bCs/>
          <w:shd w:val="clear" w:color="auto" w:fill="FFFFFF"/>
        </w:rPr>
      </w:pPr>
      <w:r w:rsidRPr="0095517B">
        <w:rPr>
          <w:rFonts w:ascii="Arial" w:hAnsi="Arial" w:cs="Arial"/>
          <w:bCs/>
          <w:shd w:val="clear" w:color="auto" w:fill="FFFFFF"/>
        </w:rPr>
        <w:t>Royal British Legion Riders</w:t>
      </w:r>
    </w:p>
    <w:p w14:paraId="344A5EA9" w14:textId="5646FFA9" w:rsidR="004648D1" w:rsidRPr="00831858" w:rsidRDefault="00DD38D3" w:rsidP="004236B9">
      <w:pPr>
        <w:pStyle w:val="ListParagraph"/>
        <w:numPr>
          <w:ilvl w:val="0"/>
          <w:numId w:val="38"/>
        </w:numPr>
        <w:rPr>
          <w:rFonts w:ascii="Arial" w:hAnsi="Arial" w:cs="Arial"/>
          <w:shd w:val="clear" w:color="auto" w:fill="FFFFFF"/>
        </w:rPr>
      </w:pPr>
      <w:r w:rsidRPr="00831858">
        <w:rPr>
          <w:rFonts w:ascii="Arial" w:hAnsi="Arial" w:cs="Arial"/>
          <w:shd w:val="clear" w:color="auto" w:fill="FFFFFF"/>
        </w:rPr>
        <w:t xml:space="preserve">The </w:t>
      </w:r>
      <w:r w:rsidR="004648D1" w:rsidRPr="00831858">
        <w:rPr>
          <w:rFonts w:ascii="Arial" w:hAnsi="Arial" w:cs="Arial"/>
          <w:shd w:val="clear" w:color="auto" w:fill="FFFFFF"/>
        </w:rPr>
        <w:t>Parachute Regiment Association</w:t>
      </w:r>
    </w:p>
    <w:p w14:paraId="241E485F" w14:textId="61537FE9" w:rsidR="004648D1" w:rsidRPr="00831858" w:rsidRDefault="004648D1" w:rsidP="004236B9">
      <w:pPr>
        <w:pStyle w:val="ListParagraph"/>
        <w:numPr>
          <w:ilvl w:val="0"/>
          <w:numId w:val="38"/>
        </w:numPr>
        <w:rPr>
          <w:rFonts w:ascii="Arial" w:hAnsi="Arial" w:cs="Arial"/>
          <w:shd w:val="clear" w:color="auto" w:fill="FFFFFF"/>
        </w:rPr>
      </w:pPr>
      <w:r w:rsidRPr="00831858">
        <w:rPr>
          <w:rFonts w:ascii="Arial" w:hAnsi="Arial" w:cs="Arial"/>
          <w:shd w:val="clear" w:color="auto" w:fill="FFFFFF"/>
        </w:rPr>
        <w:t>Gloucestershire Constabulary</w:t>
      </w:r>
    </w:p>
    <w:p w14:paraId="38CB2939" w14:textId="5B5EE935" w:rsidR="004648D1" w:rsidRPr="004236B9" w:rsidRDefault="004648D1" w:rsidP="004236B9">
      <w:pPr>
        <w:pStyle w:val="ListParagraph"/>
        <w:numPr>
          <w:ilvl w:val="0"/>
          <w:numId w:val="38"/>
        </w:numPr>
        <w:rPr>
          <w:rFonts w:ascii="Arial" w:hAnsi="Arial" w:cs="Arial"/>
          <w:shd w:val="clear" w:color="auto" w:fill="FFFFFF"/>
        </w:rPr>
      </w:pPr>
      <w:r w:rsidRPr="00831858">
        <w:rPr>
          <w:rFonts w:ascii="Arial" w:hAnsi="Arial" w:cs="Arial"/>
          <w:shd w:val="clear" w:color="auto" w:fill="FFFFFF"/>
        </w:rPr>
        <w:t>Gloucestershire Fire and Rescue Service</w:t>
      </w:r>
    </w:p>
    <w:p w14:paraId="64F938D6" w14:textId="4E3E63A1" w:rsidR="004648D1" w:rsidRPr="004236B9" w:rsidRDefault="004648D1" w:rsidP="004236B9">
      <w:pPr>
        <w:pStyle w:val="ListParagraph"/>
        <w:numPr>
          <w:ilvl w:val="0"/>
          <w:numId w:val="38"/>
        </w:numPr>
        <w:rPr>
          <w:rFonts w:ascii="Arial" w:hAnsi="Arial" w:cs="Arial"/>
          <w:shd w:val="clear" w:color="auto" w:fill="FFFFFF"/>
        </w:rPr>
      </w:pPr>
      <w:r w:rsidRPr="004236B9">
        <w:rPr>
          <w:rFonts w:ascii="Arial" w:hAnsi="Arial" w:cs="Arial"/>
          <w:shd w:val="clear" w:color="auto" w:fill="FFFFFF"/>
        </w:rPr>
        <w:lastRenderedPageBreak/>
        <w:t>Gloucestershire NHS Trust</w:t>
      </w:r>
      <w:r w:rsidR="00E71403">
        <w:rPr>
          <w:rFonts w:ascii="Arial" w:hAnsi="Arial" w:cs="Arial"/>
          <w:shd w:val="clear" w:color="auto" w:fill="FFFFFF"/>
        </w:rPr>
        <w:t>s</w:t>
      </w:r>
    </w:p>
    <w:p w14:paraId="48064E5F" w14:textId="2E165CB8" w:rsidR="004648D1" w:rsidRPr="004236B9" w:rsidRDefault="004648D1" w:rsidP="004236B9">
      <w:pPr>
        <w:pStyle w:val="ListParagraph"/>
        <w:numPr>
          <w:ilvl w:val="0"/>
          <w:numId w:val="38"/>
        </w:numPr>
        <w:rPr>
          <w:rFonts w:ascii="Arial" w:hAnsi="Arial" w:cs="Arial"/>
          <w:shd w:val="clear" w:color="auto" w:fill="FFFFFF"/>
        </w:rPr>
      </w:pPr>
      <w:r w:rsidRPr="004236B9">
        <w:rPr>
          <w:rFonts w:ascii="Arial" w:hAnsi="Arial" w:cs="Arial"/>
          <w:shd w:val="clear" w:color="auto" w:fill="FFFFFF"/>
        </w:rPr>
        <w:t>Great Western Ambulance Service</w:t>
      </w:r>
    </w:p>
    <w:p w14:paraId="34F96A2E" w14:textId="2AEFD5B0" w:rsidR="004648D1" w:rsidRPr="004236B9" w:rsidRDefault="004648D1" w:rsidP="004236B9">
      <w:pPr>
        <w:pStyle w:val="ListParagraph"/>
        <w:numPr>
          <w:ilvl w:val="0"/>
          <w:numId w:val="38"/>
        </w:numPr>
        <w:rPr>
          <w:rFonts w:ascii="Arial" w:hAnsi="Arial" w:cs="Arial"/>
          <w:shd w:val="clear" w:color="auto" w:fill="FFFFFF"/>
        </w:rPr>
      </w:pPr>
      <w:r w:rsidRPr="004236B9">
        <w:rPr>
          <w:rFonts w:ascii="Arial" w:hAnsi="Arial" w:cs="Arial"/>
          <w:shd w:val="clear" w:color="auto" w:fill="FFFFFF"/>
        </w:rPr>
        <w:t>British Red Cross</w:t>
      </w:r>
    </w:p>
    <w:p w14:paraId="2DD512B6" w14:textId="79AF55A5" w:rsidR="004648D1" w:rsidRPr="004236B9" w:rsidRDefault="004648D1" w:rsidP="004236B9">
      <w:pPr>
        <w:pStyle w:val="ListParagraph"/>
        <w:numPr>
          <w:ilvl w:val="0"/>
          <w:numId w:val="38"/>
        </w:numPr>
        <w:rPr>
          <w:rFonts w:ascii="Arial" w:hAnsi="Arial" w:cs="Arial"/>
          <w:shd w:val="clear" w:color="auto" w:fill="FFFFFF"/>
        </w:rPr>
      </w:pPr>
      <w:r w:rsidRPr="004236B9">
        <w:rPr>
          <w:rFonts w:ascii="Arial" w:hAnsi="Arial" w:cs="Arial"/>
          <w:shd w:val="clear" w:color="auto" w:fill="FFFFFF"/>
        </w:rPr>
        <w:t>Scouts and Cadets</w:t>
      </w:r>
    </w:p>
    <w:p w14:paraId="410F4005" w14:textId="77777777" w:rsidR="004648D1" w:rsidRPr="004648D1" w:rsidRDefault="004648D1" w:rsidP="004648D1">
      <w:pPr>
        <w:rPr>
          <w:rFonts w:ascii="Arial" w:hAnsi="Arial" w:cs="Arial"/>
          <w:sz w:val="22"/>
          <w:szCs w:val="22"/>
          <w:shd w:val="clear" w:color="auto" w:fill="FFFFFF"/>
        </w:rPr>
      </w:pPr>
    </w:p>
    <w:p w14:paraId="0117D0E5" w14:textId="77952857" w:rsidR="004648D1" w:rsidRPr="004648D1" w:rsidRDefault="004648D1" w:rsidP="004648D1">
      <w:pPr>
        <w:rPr>
          <w:rFonts w:ascii="Arial" w:hAnsi="Arial" w:cs="Arial"/>
          <w:sz w:val="22"/>
          <w:szCs w:val="22"/>
          <w:shd w:val="clear" w:color="auto" w:fill="FFFFFF"/>
        </w:rPr>
      </w:pPr>
      <w:r w:rsidRPr="004648D1">
        <w:rPr>
          <w:rFonts w:ascii="Arial" w:hAnsi="Arial" w:cs="Arial"/>
          <w:sz w:val="22"/>
          <w:szCs w:val="22"/>
          <w:shd w:val="clear" w:color="auto" w:fill="FFFFFF"/>
        </w:rPr>
        <w:t xml:space="preserve">Stroud District </w:t>
      </w:r>
      <w:r w:rsidR="009E5B59" w:rsidRPr="004648D1">
        <w:rPr>
          <w:rFonts w:ascii="Arial" w:hAnsi="Arial" w:cs="Arial"/>
          <w:sz w:val="22"/>
          <w:szCs w:val="22"/>
          <w:shd w:val="clear" w:color="auto" w:fill="FFFFFF"/>
        </w:rPr>
        <w:t>Council</w:t>
      </w:r>
      <w:r w:rsidR="009E5B59">
        <w:rPr>
          <w:rFonts w:ascii="Arial" w:hAnsi="Arial" w:cs="Arial"/>
          <w:sz w:val="22"/>
          <w:szCs w:val="22"/>
          <w:shd w:val="clear" w:color="auto" w:fill="FFFFFF"/>
        </w:rPr>
        <w:t>lor and</w:t>
      </w:r>
      <w:r w:rsidRPr="004648D1">
        <w:rPr>
          <w:rFonts w:ascii="Arial" w:hAnsi="Arial" w:cs="Arial"/>
          <w:sz w:val="22"/>
          <w:szCs w:val="22"/>
          <w:shd w:val="clear" w:color="auto" w:fill="FFFFFF"/>
        </w:rPr>
        <w:t xml:space="preserve"> Armed Forces Champion </w:t>
      </w:r>
      <w:r w:rsidR="009E5B59">
        <w:rPr>
          <w:rFonts w:ascii="Arial" w:hAnsi="Arial" w:cs="Arial"/>
          <w:sz w:val="22"/>
          <w:szCs w:val="22"/>
          <w:shd w:val="clear" w:color="auto" w:fill="FFFFFF"/>
        </w:rPr>
        <w:t xml:space="preserve">Cllr </w:t>
      </w:r>
      <w:r w:rsidR="002514F3">
        <w:rPr>
          <w:rFonts w:ascii="Arial" w:hAnsi="Arial" w:cs="Arial"/>
          <w:sz w:val="22"/>
          <w:szCs w:val="22"/>
          <w:shd w:val="clear" w:color="auto" w:fill="FFFFFF"/>
        </w:rPr>
        <w:t>Shyama Ananthan</w:t>
      </w:r>
      <w:r w:rsidRPr="004648D1">
        <w:rPr>
          <w:rFonts w:ascii="Arial" w:hAnsi="Arial" w:cs="Arial"/>
          <w:sz w:val="22"/>
          <w:szCs w:val="22"/>
          <w:shd w:val="clear" w:color="auto" w:fill="FFFFFF"/>
        </w:rPr>
        <w:t xml:space="preserve"> said:</w:t>
      </w:r>
    </w:p>
    <w:p w14:paraId="09B582D6" w14:textId="77777777" w:rsidR="004648D1" w:rsidRPr="004648D1" w:rsidRDefault="004648D1" w:rsidP="004648D1">
      <w:pPr>
        <w:rPr>
          <w:rFonts w:ascii="Arial" w:hAnsi="Arial" w:cs="Arial"/>
          <w:sz w:val="22"/>
          <w:szCs w:val="22"/>
          <w:shd w:val="clear" w:color="auto" w:fill="FFFFFF"/>
        </w:rPr>
      </w:pPr>
    </w:p>
    <w:p w14:paraId="13691494" w14:textId="15569A66" w:rsidR="004648D1" w:rsidRPr="004648D1" w:rsidRDefault="004648D1" w:rsidP="004648D1">
      <w:pPr>
        <w:rPr>
          <w:rFonts w:ascii="Arial" w:hAnsi="Arial" w:cs="Arial"/>
          <w:sz w:val="22"/>
          <w:szCs w:val="22"/>
          <w:shd w:val="clear" w:color="auto" w:fill="FFFFFF"/>
        </w:rPr>
      </w:pPr>
      <w:r w:rsidRPr="004648D1">
        <w:rPr>
          <w:rFonts w:ascii="Arial" w:hAnsi="Arial" w:cs="Arial"/>
          <w:sz w:val="22"/>
          <w:szCs w:val="22"/>
          <w:shd w:val="clear" w:color="auto" w:fill="FFFFFF"/>
        </w:rPr>
        <w:t>“Armed Forces Day is an important national opportunity to recognise the contribution of serving personnel, veterans and their families. I am pleased that the Stroud district will be hosting Gloucestershire’s Armed Forces Day celebration this year.</w:t>
      </w:r>
    </w:p>
    <w:p w14:paraId="41471FA9" w14:textId="366DEDA2" w:rsidR="004648D1" w:rsidRPr="004648D1" w:rsidRDefault="004648D1" w:rsidP="004648D1">
      <w:pPr>
        <w:rPr>
          <w:rFonts w:ascii="Arial" w:hAnsi="Arial" w:cs="Arial"/>
          <w:sz w:val="22"/>
          <w:szCs w:val="22"/>
          <w:shd w:val="clear" w:color="auto" w:fill="FFFFFF"/>
        </w:rPr>
      </w:pPr>
    </w:p>
    <w:p w14:paraId="609666D4" w14:textId="3FF28609" w:rsidR="004648D1" w:rsidRDefault="004236B9" w:rsidP="004648D1">
      <w:pPr>
        <w:rPr>
          <w:rFonts w:ascii="Arial" w:hAnsi="Arial" w:cs="Arial"/>
          <w:sz w:val="22"/>
          <w:szCs w:val="22"/>
          <w:shd w:val="clear" w:color="auto" w:fill="FFFFFF"/>
        </w:rPr>
      </w:pPr>
      <w:r>
        <w:rPr>
          <w:rFonts w:ascii="Arial" w:hAnsi="Arial" w:cs="Arial"/>
          <w:sz w:val="22"/>
          <w:szCs w:val="22"/>
          <w:shd w:val="clear" w:color="auto" w:fill="FFFFFF"/>
        </w:rPr>
        <w:t>“</w:t>
      </w:r>
      <w:r w:rsidR="004648D1" w:rsidRPr="004648D1">
        <w:rPr>
          <w:rFonts w:ascii="Arial" w:hAnsi="Arial" w:cs="Arial"/>
          <w:sz w:val="22"/>
          <w:szCs w:val="22"/>
          <w:shd w:val="clear" w:color="auto" w:fill="FFFFFF"/>
        </w:rPr>
        <w:t>This event highlights the strong partnership between local veterans and the council and provides a chance for the community to come together, access support and mark the service of our armed forces.”</w:t>
      </w:r>
    </w:p>
    <w:p w14:paraId="6680655C" w14:textId="77777777" w:rsidR="00BB528E" w:rsidRDefault="00BB528E" w:rsidP="004648D1">
      <w:pPr>
        <w:rPr>
          <w:rFonts w:ascii="Arial" w:hAnsi="Arial" w:cs="Arial"/>
          <w:sz w:val="22"/>
          <w:szCs w:val="22"/>
          <w:shd w:val="clear" w:color="auto" w:fill="FFFFFF"/>
        </w:rPr>
      </w:pPr>
    </w:p>
    <w:p w14:paraId="0B1C6012" w14:textId="2AD847B3" w:rsidR="00BB528E" w:rsidRPr="0095517B" w:rsidRDefault="00BB528E" w:rsidP="004648D1">
      <w:pPr>
        <w:rPr>
          <w:rFonts w:ascii="Arial" w:hAnsi="Arial" w:cs="Arial"/>
          <w:sz w:val="22"/>
          <w:szCs w:val="22"/>
          <w:shd w:val="clear" w:color="auto" w:fill="FFFFFF"/>
        </w:rPr>
      </w:pPr>
      <w:r>
        <w:rPr>
          <w:rFonts w:ascii="Arial" w:hAnsi="Arial" w:cs="Arial"/>
          <w:sz w:val="22"/>
          <w:szCs w:val="22"/>
          <w:shd w:val="clear" w:color="auto" w:fill="FFFFFF"/>
        </w:rPr>
        <w:t xml:space="preserve">For more information about the event, please contact the organisers by email at </w:t>
      </w:r>
      <w:hyperlink r:id="rId8" w:history="1">
        <w:r w:rsidR="00DD38D3" w:rsidRPr="0095517B">
          <w:rPr>
            <w:rStyle w:val="Hyperlink"/>
            <w:rFonts w:ascii="Arial" w:hAnsi="Arial" w:cs="Arial"/>
            <w:color w:val="auto"/>
            <w:sz w:val="22"/>
            <w:szCs w:val="22"/>
            <w:shd w:val="clear" w:color="auto" w:fill="FFFFFF"/>
          </w:rPr>
          <w:t>stroudafd26@gmail.com</w:t>
        </w:r>
      </w:hyperlink>
      <w:r w:rsidRPr="0095517B">
        <w:rPr>
          <w:rFonts w:ascii="Arial" w:hAnsi="Arial" w:cs="Arial"/>
          <w:sz w:val="22"/>
          <w:szCs w:val="22"/>
          <w:shd w:val="clear" w:color="auto" w:fill="FFFFFF"/>
        </w:rPr>
        <w:t xml:space="preserve"> </w:t>
      </w:r>
    </w:p>
    <w:p w14:paraId="04F3BFAA" w14:textId="77777777" w:rsidR="004648D1" w:rsidRPr="004648D1" w:rsidRDefault="004648D1" w:rsidP="004648D1">
      <w:pPr>
        <w:rPr>
          <w:rFonts w:ascii="Arial" w:hAnsi="Arial" w:cs="Arial"/>
          <w:sz w:val="22"/>
          <w:szCs w:val="22"/>
          <w:shd w:val="clear" w:color="auto" w:fill="FFFFFF"/>
        </w:rPr>
      </w:pPr>
    </w:p>
    <w:p w14:paraId="464E56C6" w14:textId="77777777" w:rsidR="004648D1" w:rsidRPr="004648D1" w:rsidRDefault="004648D1" w:rsidP="004648D1">
      <w:pPr>
        <w:rPr>
          <w:rFonts w:ascii="Arial" w:hAnsi="Arial" w:cs="Arial"/>
          <w:sz w:val="22"/>
          <w:szCs w:val="22"/>
          <w:shd w:val="clear" w:color="auto" w:fill="FFFFFF"/>
        </w:rPr>
      </w:pPr>
      <w:r w:rsidRPr="004648D1">
        <w:rPr>
          <w:rFonts w:ascii="Arial" w:hAnsi="Arial" w:cs="Arial"/>
          <w:sz w:val="22"/>
          <w:szCs w:val="22"/>
          <w:shd w:val="clear" w:color="auto" w:fill="FFFFFF"/>
        </w:rPr>
        <w:t>Stroud District Council’s Armed Forces Champion Group is made up of councillors and officers who meet regularly with local veterans’ groups to ensure the needs of veterans in the district are understood and addressed.</w:t>
      </w:r>
    </w:p>
    <w:p w14:paraId="4663B42F" w14:textId="77777777" w:rsidR="004648D1" w:rsidRPr="004648D1" w:rsidRDefault="004648D1" w:rsidP="004648D1">
      <w:pPr>
        <w:rPr>
          <w:rFonts w:ascii="Arial" w:hAnsi="Arial" w:cs="Arial"/>
          <w:sz w:val="22"/>
          <w:szCs w:val="22"/>
          <w:shd w:val="clear" w:color="auto" w:fill="FFFFFF"/>
        </w:rPr>
      </w:pPr>
    </w:p>
    <w:p w14:paraId="7A044923" w14:textId="77777777" w:rsidR="004648D1" w:rsidRPr="004648D1" w:rsidRDefault="004648D1" w:rsidP="004648D1">
      <w:pPr>
        <w:rPr>
          <w:rFonts w:ascii="Arial" w:hAnsi="Arial" w:cs="Arial"/>
          <w:sz w:val="22"/>
          <w:szCs w:val="22"/>
          <w:shd w:val="clear" w:color="auto" w:fill="FFFFFF"/>
        </w:rPr>
      </w:pPr>
      <w:r w:rsidRPr="004648D1">
        <w:rPr>
          <w:rFonts w:ascii="Arial" w:hAnsi="Arial" w:cs="Arial"/>
          <w:sz w:val="22"/>
          <w:szCs w:val="22"/>
          <w:shd w:val="clear" w:color="auto" w:fill="FFFFFF"/>
        </w:rPr>
        <w:t>The council offers a range of support for veterans, including:</w:t>
      </w:r>
    </w:p>
    <w:p w14:paraId="1176AA4B" w14:textId="77777777" w:rsidR="004648D1" w:rsidRPr="004648D1" w:rsidRDefault="004648D1" w:rsidP="004648D1">
      <w:pPr>
        <w:rPr>
          <w:rFonts w:ascii="Arial" w:hAnsi="Arial" w:cs="Arial"/>
          <w:sz w:val="22"/>
          <w:szCs w:val="22"/>
          <w:shd w:val="clear" w:color="auto" w:fill="FFFFFF"/>
        </w:rPr>
      </w:pPr>
    </w:p>
    <w:p w14:paraId="106FCC5A" w14:textId="44D49B7C" w:rsidR="004648D1" w:rsidRPr="004236B9" w:rsidRDefault="004648D1" w:rsidP="004236B9">
      <w:pPr>
        <w:pStyle w:val="ListParagraph"/>
        <w:numPr>
          <w:ilvl w:val="0"/>
          <w:numId w:val="39"/>
        </w:numPr>
        <w:rPr>
          <w:rFonts w:ascii="Arial" w:hAnsi="Arial" w:cs="Arial"/>
          <w:shd w:val="clear" w:color="auto" w:fill="FFFFFF"/>
        </w:rPr>
      </w:pPr>
      <w:r w:rsidRPr="004236B9">
        <w:rPr>
          <w:rFonts w:ascii="Arial" w:hAnsi="Arial" w:cs="Arial"/>
          <w:shd w:val="clear" w:color="auto" w:fill="FFFFFF"/>
        </w:rPr>
        <w:t>Guaranteed face</w:t>
      </w:r>
      <w:r w:rsidRPr="004236B9">
        <w:rPr>
          <w:rFonts w:ascii="Cambria Math" w:hAnsi="Cambria Math" w:cs="Cambria Math"/>
          <w:shd w:val="clear" w:color="auto" w:fill="FFFFFF"/>
        </w:rPr>
        <w:t>‑</w:t>
      </w:r>
      <w:r w:rsidRPr="004236B9">
        <w:rPr>
          <w:rFonts w:ascii="Arial" w:hAnsi="Arial" w:cs="Arial"/>
          <w:shd w:val="clear" w:color="auto" w:fill="FFFFFF"/>
        </w:rPr>
        <w:t>to</w:t>
      </w:r>
      <w:r w:rsidRPr="004236B9">
        <w:rPr>
          <w:rFonts w:ascii="Cambria Math" w:hAnsi="Cambria Math" w:cs="Cambria Math"/>
          <w:shd w:val="clear" w:color="auto" w:fill="FFFFFF"/>
        </w:rPr>
        <w:t>‑</w:t>
      </w:r>
      <w:r w:rsidRPr="004236B9">
        <w:rPr>
          <w:rFonts w:ascii="Arial" w:hAnsi="Arial" w:cs="Arial"/>
          <w:shd w:val="clear" w:color="auto" w:fill="FFFFFF"/>
        </w:rPr>
        <w:t>face interviews with veterans to discuss housing options, homelessness and council tenancy issues</w:t>
      </w:r>
    </w:p>
    <w:p w14:paraId="2BFF48A7" w14:textId="42D52429" w:rsidR="004648D1" w:rsidRPr="004236B9" w:rsidRDefault="004648D1" w:rsidP="004236B9">
      <w:pPr>
        <w:pStyle w:val="ListParagraph"/>
        <w:numPr>
          <w:ilvl w:val="0"/>
          <w:numId w:val="39"/>
        </w:numPr>
        <w:rPr>
          <w:rFonts w:ascii="Arial" w:hAnsi="Arial" w:cs="Arial"/>
          <w:shd w:val="clear" w:color="auto" w:fill="FFFFFF"/>
        </w:rPr>
      </w:pPr>
      <w:r w:rsidRPr="004236B9">
        <w:rPr>
          <w:rFonts w:ascii="Arial" w:hAnsi="Arial" w:cs="Arial"/>
          <w:shd w:val="clear" w:color="auto" w:fill="FFFFFF"/>
        </w:rPr>
        <w:t>A 20 percent discount on activities and memberships at Active Lifestyles Stroud District, available with a military or veterans ID card</w:t>
      </w:r>
    </w:p>
    <w:p w14:paraId="7B92EBBB" w14:textId="77777777" w:rsidR="004648D1" w:rsidRPr="004648D1" w:rsidRDefault="004648D1" w:rsidP="004648D1">
      <w:pPr>
        <w:rPr>
          <w:rFonts w:ascii="Arial" w:hAnsi="Arial" w:cs="Arial"/>
          <w:sz w:val="22"/>
          <w:szCs w:val="22"/>
          <w:shd w:val="clear" w:color="auto" w:fill="FFFFFF"/>
        </w:rPr>
      </w:pPr>
    </w:p>
    <w:p w14:paraId="4E6A668F" w14:textId="77777777" w:rsidR="004648D1" w:rsidRPr="004648D1" w:rsidRDefault="004648D1" w:rsidP="004648D1">
      <w:pPr>
        <w:rPr>
          <w:rFonts w:ascii="Arial" w:hAnsi="Arial" w:cs="Arial"/>
          <w:sz w:val="22"/>
          <w:szCs w:val="22"/>
          <w:shd w:val="clear" w:color="auto" w:fill="FFFFFF"/>
        </w:rPr>
      </w:pPr>
      <w:r w:rsidRPr="004648D1">
        <w:rPr>
          <w:rFonts w:ascii="Arial" w:hAnsi="Arial" w:cs="Arial"/>
          <w:sz w:val="22"/>
          <w:szCs w:val="22"/>
          <w:shd w:val="clear" w:color="auto" w:fill="FFFFFF"/>
        </w:rPr>
        <w:t xml:space="preserve">More information about local support for veterans is available at:  </w:t>
      </w:r>
    </w:p>
    <w:p w14:paraId="62ED5F14" w14:textId="6A831EF9" w:rsidR="004648D1" w:rsidRPr="004648D1" w:rsidRDefault="00BB528E" w:rsidP="004648D1">
      <w:pPr>
        <w:rPr>
          <w:rFonts w:ascii="Arial" w:hAnsi="Arial" w:cs="Arial"/>
          <w:sz w:val="22"/>
          <w:szCs w:val="22"/>
          <w:shd w:val="clear" w:color="auto" w:fill="FFFFFF"/>
        </w:rPr>
      </w:pPr>
      <w:hyperlink r:id="rId9" w:history="1">
        <w:r w:rsidRPr="003C7085">
          <w:rPr>
            <w:rStyle w:val="Hyperlink"/>
            <w:rFonts w:ascii="Arial" w:hAnsi="Arial" w:cs="Arial"/>
            <w:sz w:val="22"/>
            <w:szCs w:val="22"/>
            <w:shd w:val="clear" w:color="auto" w:fill="FFFFFF"/>
          </w:rPr>
          <w:t>www.stroud.gov.uk/veterans</w:t>
        </w:r>
      </w:hyperlink>
      <w:r>
        <w:rPr>
          <w:rFonts w:ascii="Arial" w:hAnsi="Arial" w:cs="Arial"/>
          <w:sz w:val="22"/>
          <w:szCs w:val="22"/>
          <w:shd w:val="clear" w:color="auto" w:fill="FFFFFF"/>
        </w:rPr>
        <w:t xml:space="preserve"> </w:t>
      </w:r>
    </w:p>
    <w:p w14:paraId="47656805" w14:textId="77777777" w:rsidR="004648D1" w:rsidRPr="004648D1" w:rsidRDefault="004648D1" w:rsidP="004648D1">
      <w:pPr>
        <w:rPr>
          <w:rFonts w:ascii="Arial" w:hAnsi="Arial" w:cs="Arial"/>
          <w:sz w:val="22"/>
          <w:szCs w:val="22"/>
          <w:shd w:val="clear" w:color="auto" w:fill="FFFFFF"/>
        </w:rPr>
      </w:pPr>
    </w:p>
    <w:p w14:paraId="63DBA319" w14:textId="46BF5499" w:rsidR="00EA3D73" w:rsidRPr="00A37A83" w:rsidRDefault="00FC2554" w:rsidP="009F4A4A">
      <w:pPr>
        <w:rPr>
          <w:rFonts w:ascii="Arial" w:hAnsi="Arial" w:cs="Arial"/>
          <w:sz w:val="22"/>
          <w:szCs w:val="22"/>
          <w:shd w:val="clear" w:color="auto" w:fill="FFFFFF"/>
        </w:rPr>
      </w:pPr>
      <w:r w:rsidRPr="00A37A83">
        <w:rPr>
          <w:rFonts w:ascii="Arial" w:hAnsi="Arial" w:cs="Arial"/>
          <w:sz w:val="22"/>
          <w:szCs w:val="22"/>
          <w:shd w:val="clear" w:color="auto" w:fill="FFFFFF"/>
        </w:rPr>
        <w:t xml:space="preserve">Sign up for regular email alerts from Stroud District Council </w:t>
      </w:r>
      <w:hyperlink r:id="rId10" w:history="1">
        <w:r w:rsidRPr="00A37A83">
          <w:rPr>
            <w:rStyle w:val="Hyperlink"/>
            <w:rFonts w:ascii="Arial" w:hAnsi="Arial" w:cs="Arial"/>
            <w:color w:val="auto"/>
            <w:sz w:val="22"/>
            <w:szCs w:val="22"/>
            <w:shd w:val="clear" w:color="auto" w:fill="FFFFFF"/>
          </w:rPr>
          <w:t>here</w:t>
        </w:r>
      </w:hyperlink>
      <w:r w:rsidRPr="00A37A83">
        <w:rPr>
          <w:rFonts w:ascii="Arial" w:hAnsi="Arial" w:cs="Arial"/>
          <w:sz w:val="22"/>
          <w:szCs w:val="22"/>
          <w:shd w:val="clear" w:color="auto" w:fill="FFFFFF"/>
        </w:rPr>
        <w:t xml:space="preserve">. </w:t>
      </w:r>
    </w:p>
    <w:p w14:paraId="14D60849" w14:textId="77777777" w:rsidR="00EA3D73" w:rsidRPr="00A37A83" w:rsidRDefault="00EA3D73" w:rsidP="009F4A4A">
      <w:pPr>
        <w:rPr>
          <w:rFonts w:ascii="Arial" w:hAnsi="Arial" w:cs="Arial"/>
          <w:sz w:val="22"/>
          <w:szCs w:val="22"/>
          <w:shd w:val="clear" w:color="auto" w:fill="FFFFFF"/>
        </w:rPr>
      </w:pPr>
    </w:p>
    <w:p w14:paraId="67D8B0A1" w14:textId="63463372" w:rsidR="00655571" w:rsidRPr="00A37A83" w:rsidRDefault="00296FD3" w:rsidP="009F4A4A">
      <w:pPr>
        <w:rPr>
          <w:rFonts w:ascii="Arial" w:hAnsi="Arial" w:cs="Arial"/>
          <w:sz w:val="22"/>
          <w:szCs w:val="22"/>
        </w:rPr>
      </w:pPr>
      <w:r w:rsidRPr="00A37A83">
        <w:rPr>
          <w:rFonts w:ascii="Arial" w:hAnsi="Arial" w:cs="Arial"/>
          <w:sz w:val="22"/>
          <w:szCs w:val="22"/>
          <w:shd w:val="clear" w:color="auto" w:fill="FFFFFF"/>
        </w:rPr>
        <w:t xml:space="preserve">For social media updates follow us on </w:t>
      </w:r>
      <w:hyperlink r:id="rId11" w:history="1">
        <w:r w:rsidRPr="00A37A83">
          <w:rPr>
            <w:rStyle w:val="Hyperlink"/>
            <w:rFonts w:ascii="Arial" w:hAnsi="Arial" w:cs="Arial"/>
            <w:color w:val="auto"/>
            <w:sz w:val="22"/>
            <w:szCs w:val="22"/>
            <w:shd w:val="clear" w:color="auto" w:fill="FFFFFF"/>
          </w:rPr>
          <w:t>Facebook</w:t>
        </w:r>
      </w:hyperlink>
      <w:r w:rsidRPr="00A37A83">
        <w:rPr>
          <w:rFonts w:ascii="Arial" w:hAnsi="Arial" w:cs="Arial"/>
          <w:sz w:val="22"/>
          <w:szCs w:val="22"/>
          <w:shd w:val="clear" w:color="auto" w:fill="FFFFFF"/>
        </w:rPr>
        <w:t xml:space="preserve">, </w:t>
      </w:r>
      <w:hyperlink r:id="rId12" w:history="1">
        <w:r w:rsidRPr="00A37A83">
          <w:rPr>
            <w:rStyle w:val="Hyperlink"/>
            <w:rFonts w:ascii="Arial" w:hAnsi="Arial" w:cs="Arial"/>
            <w:color w:val="auto"/>
            <w:sz w:val="22"/>
            <w:szCs w:val="22"/>
            <w:shd w:val="clear" w:color="auto" w:fill="FFFFFF"/>
          </w:rPr>
          <w:t>Instagram</w:t>
        </w:r>
      </w:hyperlink>
      <w:r w:rsidRPr="00A37A83">
        <w:rPr>
          <w:rFonts w:ascii="Arial" w:hAnsi="Arial" w:cs="Arial"/>
          <w:sz w:val="22"/>
          <w:szCs w:val="22"/>
          <w:shd w:val="clear" w:color="auto" w:fill="FFFFFF"/>
        </w:rPr>
        <w:t xml:space="preserve"> and </w:t>
      </w:r>
      <w:hyperlink r:id="rId13" w:history="1">
        <w:r w:rsidRPr="00A37A83">
          <w:rPr>
            <w:rStyle w:val="Hyperlink"/>
            <w:rFonts w:ascii="Arial" w:hAnsi="Arial" w:cs="Arial"/>
            <w:color w:val="auto"/>
            <w:sz w:val="22"/>
            <w:szCs w:val="22"/>
            <w:shd w:val="clear" w:color="auto" w:fill="FFFFFF"/>
          </w:rPr>
          <w:t>LinkedIn</w:t>
        </w:r>
      </w:hyperlink>
      <w:r w:rsidRPr="00A37A83">
        <w:rPr>
          <w:rFonts w:ascii="Arial" w:hAnsi="Arial" w:cs="Arial"/>
          <w:sz w:val="22"/>
          <w:szCs w:val="22"/>
          <w:shd w:val="clear" w:color="auto" w:fill="FFFFFF"/>
        </w:rPr>
        <w:t>.</w:t>
      </w:r>
    </w:p>
    <w:p w14:paraId="44A49424" w14:textId="77777777" w:rsidR="009112C4" w:rsidRPr="00A37A83" w:rsidRDefault="009112C4" w:rsidP="00620C03">
      <w:pPr>
        <w:rPr>
          <w:rFonts w:ascii="Arial" w:hAnsi="Arial" w:cs="Arial"/>
          <w:sz w:val="22"/>
          <w:szCs w:val="22"/>
        </w:rPr>
      </w:pPr>
    </w:p>
    <w:p w14:paraId="5BF04D6C" w14:textId="202341FB" w:rsidR="00EC3C4A" w:rsidRPr="00A37A83" w:rsidRDefault="00EC3C4A" w:rsidP="00EC3C4A">
      <w:pPr>
        <w:rPr>
          <w:rFonts w:ascii="Arial" w:hAnsi="Arial" w:cs="Arial"/>
          <w:b/>
          <w:bCs/>
          <w:sz w:val="22"/>
          <w:szCs w:val="22"/>
        </w:rPr>
      </w:pPr>
      <w:r w:rsidRPr="00A37A83">
        <w:rPr>
          <w:rFonts w:ascii="Arial" w:hAnsi="Arial" w:cs="Arial"/>
          <w:b/>
          <w:bCs/>
          <w:sz w:val="22"/>
          <w:szCs w:val="22"/>
        </w:rPr>
        <w:t>END</w:t>
      </w:r>
      <w:r w:rsidR="00954C0A" w:rsidRPr="00A37A83">
        <w:rPr>
          <w:rFonts w:ascii="Arial" w:hAnsi="Arial" w:cs="Arial"/>
          <w:b/>
          <w:bCs/>
          <w:sz w:val="22"/>
          <w:szCs w:val="22"/>
        </w:rPr>
        <w:t>S</w:t>
      </w:r>
    </w:p>
    <w:p w14:paraId="5162EE75" w14:textId="77777777" w:rsidR="00EC3C4A" w:rsidRPr="00A37A83" w:rsidRDefault="00EC3C4A" w:rsidP="00EC3C4A">
      <w:pPr>
        <w:rPr>
          <w:rFonts w:ascii="Arial" w:hAnsi="Arial" w:cs="Arial"/>
          <w:b/>
          <w:bCs/>
          <w:iCs/>
          <w:sz w:val="22"/>
          <w:szCs w:val="22"/>
        </w:rPr>
      </w:pPr>
    </w:p>
    <w:p w14:paraId="5B62F018" w14:textId="77777777" w:rsidR="00EC3C4A" w:rsidRPr="00A37A83" w:rsidRDefault="00EC3C4A" w:rsidP="00EC3C4A">
      <w:pPr>
        <w:rPr>
          <w:rFonts w:ascii="Arial" w:hAnsi="Arial" w:cs="Arial"/>
          <w:bCs/>
          <w:iCs/>
          <w:sz w:val="22"/>
          <w:szCs w:val="22"/>
          <w:u w:val="single"/>
        </w:rPr>
      </w:pPr>
      <w:r w:rsidRPr="00A37A83">
        <w:rPr>
          <w:rFonts w:ascii="Arial" w:hAnsi="Arial" w:cs="Arial"/>
          <w:bCs/>
          <w:iCs/>
          <w:sz w:val="22"/>
          <w:szCs w:val="22"/>
          <w:u w:val="single"/>
        </w:rPr>
        <w:t>Background Information</w:t>
      </w:r>
    </w:p>
    <w:p w14:paraId="23D428B6" w14:textId="77777777" w:rsidR="007052B5" w:rsidRPr="00A37A83" w:rsidRDefault="007052B5" w:rsidP="00EC3C4A">
      <w:pPr>
        <w:rPr>
          <w:rFonts w:ascii="Arial" w:hAnsi="Arial" w:cs="Arial"/>
          <w:bCs/>
          <w:iCs/>
          <w:sz w:val="22"/>
          <w:szCs w:val="22"/>
          <w:u w:val="single"/>
        </w:rPr>
      </w:pPr>
    </w:p>
    <w:p w14:paraId="5E2785BF" w14:textId="77777777" w:rsidR="00EC3C4A" w:rsidRPr="00A37A83" w:rsidRDefault="00EC3C4A" w:rsidP="00EC3C4A">
      <w:pPr>
        <w:pStyle w:val="BodyText2"/>
        <w:spacing w:line="240" w:lineRule="auto"/>
        <w:rPr>
          <w:b/>
          <w:i/>
          <w:szCs w:val="22"/>
        </w:rPr>
      </w:pPr>
      <w:r w:rsidRPr="00A37A83">
        <w:rPr>
          <w:b/>
          <w:i/>
          <w:szCs w:val="22"/>
        </w:rPr>
        <w:t xml:space="preserve">For media inquiries contact </w:t>
      </w:r>
    </w:p>
    <w:p w14:paraId="2D42C642" w14:textId="4384F80B" w:rsidR="00EC3C4A" w:rsidRPr="00A37A83" w:rsidRDefault="000B2ED9" w:rsidP="00EC3C4A">
      <w:pPr>
        <w:pStyle w:val="BodyText2"/>
        <w:spacing w:line="240" w:lineRule="auto"/>
        <w:rPr>
          <w:szCs w:val="22"/>
        </w:rPr>
      </w:pPr>
      <w:hyperlink r:id="rId14" w:history="1">
        <w:r w:rsidRPr="00A37A83">
          <w:rPr>
            <w:rStyle w:val="Hyperlink"/>
            <w:szCs w:val="22"/>
          </w:rPr>
          <w:t>pressoffice@stroud.gov.uk</w:t>
        </w:r>
      </w:hyperlink>
    </w:p>
    <w:p w14:paraId="3C55A450" w14:textId="77777777" w:rsidR="000B2ED9" w:rsidRPr="00E03843" w:rsidRDefault="000B2ED9" w:rsidP="00EC3C4A">
      <w:pPr>
        <w:pStyle w:val="BodyText2"/>
        <w:spacing w:line="240" w:lineRule="auto"/>
        <w:rPr>
          <w:szCs w:val="22"/>
        </w:rPr>
      </w:pPr>
    </w:p>
    <w:p w14:paraId="43E3BDB6" w14:textId="37E22DC8" w:rsidR="00266B98" w:rsidRPr="00266B98" w:rsidRDefault="00266B98" w:rsidP="00AB5B2E">
      <w:pPr>
        <w:rPr>
          <w:rFonts w:ascii="Arial" w:hAnsi="Arial" w:cs="Arial"/>
          <w:sz w:val="22"/>
          <w:szCs w:val="22"/>
          <w:shd w:val="clear" w:color="auto" w:fill="FFFFFF"/>
        </w:rPr>
      </w:pPr>
    </w:p>
    <w:p w14:paraId="2EA7F854" w14:textId="0E953C3B" w:rsidR="004236B9" w:rsidRPr="002514F3" w:rsidRDefault="004236B9" w:rsidP="004236B9">
      <w:pPr>
        <w:rPr>
          <w:rFonts w:ascii="Arial" w:hAnsi="Arial" w:cs="Arial"/>
          <w:sz w:val="22"/>
          <w:szCs w:val="22"/>
          <w:u w:val="single"/>
          <w:shd w:val="clear" w:color="auto" w:fill="FFFFFF"/>
        </w:rPr>
      </w:pPr>
      <w:r w:rsidRPr="002514F3">
        <w:rPr>
          <w:rFonts w:ascii="Arial" w:hAnsi="Arial" w:cs="Arial"/>
          <w:sz w:val="22"/>
          <w:szCs w:val="22"/>
          <w:u w:val="single"/>
          <w:shd w:val="clear" w:color="auto" w:fill="FFFFFF"/>
        </w:rPr>
        <w:t xml:space="preserve">About Armed Forces Day  </w:t>
      </w:r>
    </w:p>
    <w:p w14:paraId="4D9A384C" w14:textId="7CEE6C07" w:rsidR="00266B98" w:rsidRDefault="004236B9" w:rsidP="004236B9">
      <w:pPr>
        <w:rPr>
          <w:rFonts w:ascii="Arial" w:hAnsi="Arial" w:cs="Arial"/>
          <w:sz w:val="22"/>
          <w:szCs w:val="22"/>
          <w:shd w:val="clear" w:color="auto" w:fill="FFFFFF"/>
        </w:rPr>
      </w:pPr>
      <w:r w:rsidRPr="004648D1">
        <w:rPr>
          <w:rFonts w:ascii="Arial" w:hAnsi="Arial" w:cs="Arial"/>
          <w:sz w:val="22"/>
          <w:szCs w:val="22"/>
          <w:shd w:val="clear" w:color="auto" w:fill="FFFFFF"/>
        </w:rPr>
        <w:t>Armed Forces Day is a national event held each year to show support for the men and women who make up the armed forces community, including serving personnel, veterans and their families</w:t>
      </w:r>
    </w:p>
    <w:p w14:paraId="21BB35BA" w14:textId="77777777" w:rsidR="002514F3" w:rsidRDefault="002514F3" w:rsidP="004236B9">
      <w:pPr>
        <w:rPr>
          <w:rFonts w:ascii="Arial" w:hAnsi="Arial" w:cs="Arial"/>
          <w:sz w:val="22"/>
          <w:szCs w:val="22"/>
          <w:shd w:val="clear" w:color="auto" w:fill="FFFFFF"/>
        </w:rPr>
      </w:pPr>
    </w:p>
    <w:p w14:paraId="3D39F0D5" w14:textId="75367083" w:rsidR="002514F3" w:rsidRPr="000005FB" w:rsidRDefault="002514F3" w:rsidP="004236B9">
      <w:pPr>
        <w:rPr>
          <w:rFonts w:ascii="Arial" w:hAnsi="Arial" w:cs="Arial"/>
          <w:b/>
          <w:bCs/>
          <w:iCs/>
          <w:sz w:val="22"/>
          <w:szCs w:val="22"/>
        </w:rPr>
      </w:pPr>
      <w:r>
        <w:rPr>
          <w:rFonts w:ascii="Arial" w:hAnsi="Arial" w:cs="Arial"/>
          <w:sz w:val="22"/>
          <w:szCs w:val="22"/>
          <w:shd w:val="clear" w:color="auto" w:fill="FFFFFF"/>
        </w:rPr>
        <w:t xml:space="preserve">Photo shows Cllr Shyama Ananthan (centre), Stuart Love (second from right) and  members of the Stroud Armed &amp; District Veterans Hub. </w:t>
      </w:r>
    </w:p>
    <w:sectPr w:rsidR="002514F3" w:rsidRPr="000005FB" w:rsidSect="00626D6F">
      <w:headerReference w:type="first" r:id="rId15"/>
      <w:pgSz w:w="11906" w:h="16838" w:code="9"/>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7B114" w14:textId="77777777" w:rsidR="002B0509" w:rsidRDefault="002B0509">
      <w:r>
        <w:separator/>
      </w:r>
    </w:p>
  </w:endnote>
  <w:endnote w:type="continuationSeparator" w:id="0">
    <w:p w14:paraId="17C006D4" w14:textId="77777777" w:rsidR="002B0509" w:rsidRDefault="002B0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70F70" w14:textId="77777777" w:rsidR="002B0509" w:rsidRDefault="002B0509">
      <w:r>
        <w:separator/>
      </w:r>
    </w:p>
  </w:footnote>
  <w:footnote w:type="continuationSeparator" w:id="0">
    <w:p w14:paraId="525BA255" w14:textId="77777777" w:rsidR="002B0509" w:rsidRDefault="002B0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09313" w14:textId="77777777" w:rsidR="00E75043" w:rsidRDefault="00DB2D70">
    <w:pPr>
      <w:pStyle w:val="Header"/>
    </w:pPr>
    <w:r>
      <w:rPr>
        <w:noProof/>
        <w:lang w:eastAsia="en-GB"/>
      </w:rPr>
      <w:drawing>
        <wp:inline distT="0" distB="0" distL="0" distR="0" wp14:anchorId="791E69E1" wp14:editId="1ED0C7E3">
          <wp:extent cx="3819525" cy="533400"/>
          <wp:effectExtent l="19050" t="0" r="9525" b="0"/>
          <wp:docPr id="2" name="Picture 2" descr="sdc_mill_b_w_l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c_mill_b_w_lng"/>
                  <pic:cNvPicPr>
                    <a:picLocks noChangeAspect="1" noChangeArrowheads="1"/>
                  </pic:cNvPicPr>
                </pic:nvPicPr>
                <pic:blipFill>
                  <a:blip r:embed="rId1"/>
                  <a:srcRect/>
                  <a:stretch>
                    <a:fillRect/>
                  </a:stretch>
                </pic:blipFill>
                <pic:spPr bwMode="auto">
                  <a:xfrm>
                    <a:off x="0" y="0"/>
                    <a:ext cx="3819525" cy="533400"/>
                  </a:xfrm>
                  <a:prstGeom prst="rect">
                    <a:avLst/>
                  </a:prstGeom>
                  <a:noFill/>
                  <a:ln w="9525">
                    <a:noFill/>
                    <a:miter lim="800000"/>
                    <a:headEnd/>
                    <a:tailEnd/>
                  </a:ln>
                </pic:spPr>
              </pic:pic>
            </a:graphicData>
          </a:graphic>
        </wp:inline>
      </w:drawing>
    </w:r>
    <w:r w:rsidR="00E75043">
      <w:t xml:space="preserve">   </w:t>
    </w:r>
    <w:r w:rsidR="00E75043">
      <w:tab/>
    </w:r>
  </w:p>
  <w:p w14:paraId="03573D6A" w14:textId="77777777" w:rsidR="00E75043" w:rsidRDefault="00E750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C5C29"/>
    <w:multiLevelType w:val="hybridMultilevel"/>
    <w:tmpl w:val="AF168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ED28DB"/>
    <w:multiLevelType w:val="multilevel"/>
    <w:tmpl w:val="04A81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C7AD1"/>
    <w:multiLevelType w:val="hybridMultilevel"/>
    <w:tmpl w:val="86CCC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36476D"/>
    <w:multiLevelType w:val="hybridMultilevel"/>
    <w:tmpl w:val="E24E6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3D1517"/>
    <w:multiLevelType w:val="hybridMultilevel"/>
    <w:tmpl w:val="9350D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CA190D"/>
    <w:multiLevelType w:val="hybridMultilevel"/>
    <w:tmpl w:val="BBAEAB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347D36"/>
    <w:multiLevelType w:val="hybridMultilevel"/>
    <w:tmpl w:val="8A2C3F8A"/>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E74A5D"/>
    <w:multiLevelType w:val="hybridMultilevel"/>
    <w:tmpl w:val="72D4A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5D6042"/>
    <w:multiLevelType w:val="hybridMultilevel"/>
    <w:tmpl w:val="83BE7E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90618E"/>
    <w:multiLevelType w:val="hybridMultilevel"/>
    <w:tmpl w:val="89202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8F6D09"/>
    <w:multiLevelType w:val="hybridMultilevel"/>
    <w:tmpl w:val="CCFEDD48"/>
    <w:lvl w:ilvl="0" w:tplc="45C03D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EB7659"/>
    <w:multiLevelType w:val="hybridMultilevel"/>
    <w:tmpl w:val="8898C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FF7238"/>
    <w:multiLevelType w:val="hybridMultilevel"/>
    <w:tmpl w:val="2236E4E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288C2FCD"/>
    <w:multiLevelType w:val="hybridMultilevel"/>
    <w:tmpl w:val="F07A0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3917DF"/>
    <w:multiLevelType w:val="multilevel"/>
    <w:tmpl w:val="DAD22D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3724B08"/>
    <w:multiLevelType w:val="hybridMultilevel"/>
    <w:tmpl w:val="5A641FFA"/>
    <w:lvl w:ilvl="0" w:tplc="C0E49C1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351FEF"/>
    <w:multiLevelType w:val="multilevel"/>
    <w:tmpl w:val="73283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833FB1"/>
    <w:multiLevelType w:val="hybridMultilevel"/>
    <w:tmpl w:val="74A66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6D0DA1"/>
    <w:multiLevelType w:val="hybridMultilevel"/>
    <w:tmpl w:val="0D78F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5B204F"/>
    <w:multiLevelType w:val="hybridMultilevel"/>
    <w:tmpl w:val="17569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8E6FA5"/>
    <w:multiLevelType w:val="hybridMultilevel"/>
    <w:tmpl w:val="61A6B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8F4C46"/>
    <w:multiLevelType w:val="hybridMultilevel"/>
    <w:tmpl w:val="DCA43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1F2F8E"/>
    <w:multiLevelType w:val="hybridMultilevel"/>
    <w:tmpl w:val="4202A8B0"/>
    <w:lvl w:ilvl="0" w:tplc="7D06B8A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0A7C58"/>
    <w:multiLevelType w:val="hybridMultilevel"/>
    <w:tmpl w:val="1734A6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D35AC0"/>
    <w:multiLevelType w:val="hybridMultilevel"/>
    <w:tmpl w:val="A4AAA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A24AB4"/>
    <w:multiLevelType w:val="multilevel"/>
    <w:tmpl w:val="3F5E87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D641F76"/>
    <w:multiLevelType w:val="hybridMultilevel"/>
    <w:tmpl w:val="3C0C0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50686B"/>
    <w:multiLevelType w:val="hybridMultilevel"/>
    <w:tmpl w:val="364A2AF6"/>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28" w15:restartNumberingAfterBreak="0">
    <w:nsid w:val="60612425"/>
    <w:multiLevelType w:val="multilevel"/>
    <w:tmpl w:val="8A2C3F8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A56D88"/>
    <w:multiLevelType w:val="hybridMultilevel"/>
    <w:tmpl w:val="19482B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23C6687"/>
    <w:multiLevelType w:val="hybridMultilevel"/>
    <w:tmpl w:val="F7D41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C97F6A"/>
    <w:multiLevelType w:val="hybridMultilevel"/>
    <w:tmpl w:val="3CE695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585CE4"/>
    <w:multiLevelType w:val="hybridMultilevel"/>
    <w:tmpl w:val="B1A6AB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971ED6"/>
    <w:multiLevelType w:val="hybridMultilevel"/>
    <w:tmpl w:val="6BF62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EA3D17"/>
    <w:multiLevelType w:val="hybridMultilevel"/>
    <w:tmpl w:val="AB046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DA3C23"/>
    <w:multiLevelType w:val="hybridMultilevel"/>
    <w:tmpl w:val="A74A54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0497BBE"/>
    <w:multiLevelType w:val="hybridMultilevel"/>
    <w:tmpl w:val="E110D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332C44"/>
    <w:multiLevelType w:val="hybridMultilevel"/>
    <w:tmpl w:val="4B846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C577448"/>
    <w:multiLevelType w:val="hybridMultilevel"/>
    <w:tmpl w:val="9E1AB4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63249331">
    <w:abstractNumId w:val="23"/>
  </w:num>
  <w:num w:numId="2" w16cid:durableId="1419013467">
    <w:abstractNumId w:val="29"/>
  </w:num>
  <w:num w:numId="3" w16cid:durableId="168179794">
    <w:abstractNumId w:val="6"/>
  </w:num>
  <w:num w:numId="4" w16cid:durableId="2113813289">
    <w:abstractNumId w:val="28"/>
  </w:num>
  <w:num w:numId="5" w16cid:durableId="2120485736">
    <w:abstractNumId w:val="32"/>
  </w:num>
  <w:num w:numId="6" w16cid:durableId="396247132">
    <w:abstractNumId w:val="26"/>
  </w:num>
  <w:num w:numId="7" w16cid:durableId="1323436003">
    <w:abstractNumId w:val="36"/>
  </w:num>
  <w:num w:numId="8" w16cid:durableId="2015716937">
    <w:abstractNumId w:val="20"/>
  </w:num>
  <w:num w:numId="9" w16cid:durableId="1028141520">
    <w:abstractNumId w:val="19"/>
  </w:num>
  <w:num w:numId="10" w16cid:durableId="765662182">
    <w:abstractNumId w:val="0"/>
  </w:num>
  <w:num w:numId="11" w16cid:durableId="554901550">
    <w:abstractNumId w:val="18"/>
  </w:num>
  <w:num w:numId="12" w16cid:durableId="9988977">
    <w:abstractNumId w:val="37"/>
  </w:num>
  <w:num w:numId="13" w16cid:durableId="308824768">
    <w:abstractNumId w:val="3"/>
  </w:num>
  <w:num w:numId="14" w16cid:durableId="284390496">
    <w:abstractNumId w:val="12"/>
  </w:num>
  <w:num w:numId="15" w16cid:durableId="1473446357">
    <w:abstractNumId w:val="15"/>
  </w:num>
  <w:num w:numId="16" w16cid:durableId="900603055">
    <w:abstractNumId w:val="8"/>
  </w:num>
  <w:num w:numId="17" w16cid:durableId="461047570">
    <w:abstractNumId w:val="38"/>
  </w:num>
  <w:num w:numId="18" w16cid:durableId="527525100">
    <w:abstractNumId w:val="2"/>
  </w:num>
  <w:num w:numId="19" w16cid:durableId="101808118">
    <w:abstractNumId w:val="24"/>
  </w:num>
  <w:num w:numId="20" w16cid:durableId="1056733677">
    <w:abstractNumId w:val="30"/>
  </w:num>
  <w:num w:numId="21" w16cid:durableId="760837366">
    <w:abstractNumId w:val="27"/>
  </w:num>
  <w:num w:numId="22" w16cid:durableId="1236428392">
    <w:abstractNumId w:val="4"/>
  </w:num>
  <w:num w:numId="23" w16cid:durableId="138571776">
    <w:abstractNumId w:val="13"/>
  </w:num>
  <w:num w:numId="24" w16cid:durableId="1895584215">
    <w:abstractNumId w:val="11"/>
  </w:num>
  <w:num w:numId="25" w16cid:durableId="758403556">
    <w:abstractNumId w:val="31"/>
  </w:num>
  <w:num w:numId="26" w16cid:durableId="181751683">
    <w:abstractNumId w:val="5"/>
  </w:num>
  <w:num w:numId="27" w16cid:durableId="1571846396">
    <w:abstractNumId w:val="33"/>
  </w:num>
  <w:num w:numId="28" w16cid:durableId="1460226319">
    <w:abstractNumId w:val="34"/>
  </w:num>
  <w:num w:numId="29" w16cid:durableId="1402480736">
    <w:abstractNumId w:val="10"/>
  </w:num>
  <w:num w:numId="30" w16cid:durableId="421146474">
    <w:abstractNumId w:val="35"/>
  </w:num>
  <w:num w:numId="31" w16cid:durableId="2016376272">
    <w:abstractNumId w:val="21"/>
  </w:num>
  <w:num w:numId="32" w16cid:durableId="212817405">
    <w:abstractNumId w:val="22"/>
  </w:num>
  <w:num w:numId="33" w16cid:durableId="958757913">
    <w:abstractNumId w:val="9"/>
  </w:num>
  <w:num w:numId="34" w16cid:durableId="24258558">
    <w:abstractNumId w:val="14"/>
  </w:num>
  <w:num w:numId="35" w16cid:durableId="906454547">
    <w:abstractNumId w:val="25"/>
  </w:num>
  <w:num w:numId="36" w16cid:durableId="1834636753">
    <w:abstractNumId w:val="16"/>
  </w:num>
  <w:num w:numId="37" w16cid:durableId="177089298">
    <w:abstractNumId w:val="1"/>
  </w:num>
  <w:num w:numId="38" w16cid:durableId="952128270">
    <w:abstractNumId w:val="17"/>
  </w:num>
  <w:num w:numId="39" w16cid:durableId="20660537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E49"/>
    <w:rsid w:val="000005FB"/>
    <w:rsid w:val="00003AF0"/>
    <w:rsid w:val="0000792D"/>
    <w:rsid w:val="0001338F"/>
    <w:rsid w:val="000133B1"/>
    <w:rsid w:val="00021169"/>
    <w:rsid w:val="000223E8"/>
    <w:rsid w:val="0002412C"/>
    <w:rsid w:val="000245C8"/>
    <w:rsid w:val="000261DA"/>
    <w:rsid w:val="0003061F"/>
    <w:rsid w:val="00030630"/>
    <w:rsid w:val="000324A0"/>
    <w:rsid w:val="0003616C"/>
    <w:rsid w:val="0003708B"/>
    <w:rsid w:val="00040171"/>
    <w:rsid w:val="0004250E"/>
    <w:rsid w:val="000426DA"/>
    <w:rsid w:val="00042CF1"/>
    <w:rsid w:val="00043280"/>
    <w:rsid w:val="00046CBB"/>
    <w:rsid w:val="000474AD"/>
    <w:rsid w:val="00052976"/>
    <w:rsid w:val="00053370"/>
    <w:rsid w:val="00060FD6"/>
    <w:rsid w:val="00061639"/>
    <w:rsid w:val="0006413D"/>
    <w:rsid w:val="00064C0C"/>
    <w:rsid w:val="000659A5"/>
    <w:rsid w:val="00066709"/>
    <w:rsid w:val="000673F4"/>
    <w:rsid w:val="000700B2"/>
    <w:rsid w:val="00071FCF"/>
    <w:rsid w:val="00072D4F"/>
    <w:rsid w:val="0007335A"/>
    <w:rsid w:val="00074837"/>
    <w:rsid w:val="00075A97"/>
    <w:rsid w:val="00084040"/>
    <w:rsid w:val="0008467D"/>
    <w:rsid w:val="000907EB"/>
    <w:rsid w:val="00093070"/>
    <w:rsid w:val="00097290"/>
    <w:rsid w:val="000A1D10"/>
    <w:rsid w:val="000A3693"/>
    <w:rsid w:val="000A4138"/>
    <w:rsid w:val="000A444D"/>
    <w:rsid w:val="000A51BE"/>
    <w:rsid w:val="000A5513"/>
    <w:rsid w:val="000A5894"/>
    <w:rsid w:val="000A5B55"/>
    <w:rsid w:val="000B2265"/>
    <w:rsid w:val="000B2ED9"/>
    <w:rsid w:val="000B43A4"/>
    <w:rsid w:val="000C05CA"/>
    <w:rsid w:val="000C19E8"/>
    <w:rsid w:val="000C2BD7"/>
    <w:rsid w:val="000C3B5A"/>
    <w:rsid w:val="000C57C1"/>
    <w:rsid w:val="000D0108"/>
    <w:rsid w:val="000D0C4B"/>
    <w:rsid w:val="000D0D16"/>
    <w:rsid w:val="000D52BE"/>
    <w:rsid w:val="000E0908"/>
    <w:rsid w:val="000E77DF"/>
    <w:rsid w:val="000E7998"/>
    <w:rsid w:val="000F0FF0"/>
    <w:rsid w:val="000F10B1"/>
    <w:rsid w:val="000F5D95"/>
    <w:rsid w:val="000F6985"/>
    <w:rsid w:val="000F6A20"/>
    <w:rsid w:val="00100CBC"/>
    <w:rsid w:val="001019CC"/>
    <w:rsid w:val="00107D5D"/>
    <w:rsid w:val="00113312"/>
    <w:rsid w:val="0011519E"/>
    <w:rsid w:val="0011523B"/>
    <w:rsid w:val="00122613"/>
    <w:rsid w:val="00122892"/>
    <w:rsid w:val="0012289F"/>
    <w:rsid w:val="00122E5F"/>
    <w:rsid w:val="0012359C"/>
    <w:rsid w:val="00124AF0"/>
    <w:rsid w:val="0012503A"/>
    <w:rsid w:val="00126B58"/>
    <w:rsid w:val="00127040"/>
    <w:rsid w:val="001305E5"/>
    <w:rsid w:val="00135006"/>
    <w:rsid w:val="0014399A"/>
    <w:rsid w:val="00147B7E"/>
    <w:rsid w:val="00151EFE"/>
    <w:rsid w:val="00153C04"/>
    <w:rsid w:val="001545FB"/>
    <w:rsid w:val="00160948"/>
    <w:rsid w:val="00160D76"/>
    <w:rsid w:val="0016105E"/>
    <w:rsid w:val="001748D2"/>
    <w:rsid w:val="00177C2C"/>
    <w:rsid w:val="00180ED0"/>
    <w:rsid w:val="00181FDC"/>
    <w:rsid w:val="001829EE"/>
    <w:rsid w:val="00182C43"/>
    <w:rsid w:val="001834DA"/>
    <w:rsid w:val="001857CB"/>
    <w:rsid w:val="00187F95"/>
    <w:rsid w:val="00192E85"/>
    <w:rsid w:val="0019494B"/>
    <w:rsid w:val="001A0A18"/>
    <w:rsid w:val="001A3825"/>
    <w:rsid w:val="001A6285"/>
    <w:rsid w:val="001A6740"/>
    <w:rsid w:val="001B7ECF"/>
    <w:rsid w:val="001C02B3"/>
    <w:rsid w:val="001C1C95"/>
    <w:rsid w:val="001D1E2A"/>
    <w:rsid w:val="001D2C98"/>
    <w:rsid w:val="001D62E3"/>
    <w:rsid w:val="001E3B8D"/>
    <w:rsid w:val="001E52EF"/>
    <w:rsid w:val="001E77AD"/>
    <w:rsid w:val="001F083F"/>
    <w:rsid w:val="001F1253"/>
    <w:rsid w:val="001F51E0"/>
    <w:rsid w:val="00200B0A"/>
    <w:rsid w:val="00200BB9"/>
    <w:rsid w:val="002064C5"/>
    <w:rsid w:val="00211037"/>
    <w:rsid w:val="002110E0"/>
    <w:rsid w:val="00212EB8"/>
    <w:rsid w:val="00215098"/>
    <w:rsid w:val="00220E29"/>
    <w:rsid w:val="00222B41"/>
    <w:rsid w:val="00222EC9"/>
    <w:rsid w:val="0022642F"/>
    <w:rsid w:val="002324C7"/>
    <w:rsid w:val="00234319"/>
    <w:rsid w:val="00240FD3"/>
    <w:rsid w:val="00242CC8"/>
    <w:rsid w:val="002431E3"/>
    <w:rsid w:val="0024413C"/>
    <w:rsid w:val="00246D5F"/>
    <w:rsid w:val="002514F3"/>
    <w:rsid w:val="00255494"/>
    <w:rsid w:val="00261689"/>
    <w:rsid w:val="002637CA"/>
    <w:rsid w:val="00266B98"/>
    <w:rsid w:val="00267B0C"/>
    <w:rsid w:val="002741E5"/>
    <w:rsid w:val="00280054"/>
    <w:rsid w:val="00291A6E"/>
    <w:rsid w:val="00291C08"/>
    <w:rsid w:val="00292954"/>
    <w:rsid w:val="00296790"/>
    <w:rsid w:val="00296FD3"/>
    <w:rsid w:val="00297DAC"/>
    <w:rsid w:val="002A1F1A"/>
    <w:rsid w:val="002A7BAB"/>
    <w:rsid w:val="002B0509"/>
    <w:rsid w:val="002B15E2"/>
    <w:rsid w:val="002B162B"/>
    <w:rsid w:val="002C15F2"/>
    <w:rsid w:val="002C1676"/>
    <w:rsid w:val="002C1B59"/>
    <w:rsid w:val="002C3A5E"/>
    <w:rsid w:val="002C4E46"/>
    <w:rsid w:val="002C5601"/>
    <w:rsid w:val="002C6FEC"/>
    <w:rsid w:val="002D591A"/>
    <w:rsid w:val="002D75E1"/>
    <w:rsid w:val="002E666D"/>
    <w:rsid w:val="002E78B0"/>
    <w:rsid w:val="002F0C16"/>
    <w:rsid w:val="002F34A5"/>
    <w:rsid w:val="002F369D"/>
    <w:rsid w:val="00300926"/>
    <w:rsid w:val="00301326"/>
    <w:rsid w:val="003013E4"/>
    <w:rsid w:val="003025A1"/>
    <w:rsid w:val="003030B1"/>
    <w:rsid w:val="00306809"/>
    <w:rsid w:val="00310CDD"/>
    <w:rsid w:val="00315641"/>
    <w:rsid w:val="0032471C"/>
    <w:rsid w:val="00325064"/>
    <w:rsid w:val="00327ED8"/>
    <w:rsid w:val="003321E4"/>
    <w:rsid w:val="003363ED"/>
    <w:rsid w:val="00336E90"/>
    <w:rsid w:val="00336F7E"/>
    <w:rsid w:val="00342E81"/>
    <w:rsid w:val="00343D17"/>
    <w:rsid w:val="00344FE1"/>
    <w:rsid w:val="00352E12"/>
    <w:rsid w:val="00356074"/>
    <w:rsid w:val="00357134"/>
    <w:rsid w:val="00361D91"/>
    <w:rsid w:val="003629EA"/>
    <w:rsid w:val="003634AD"/>
    <w:rsid w:val="00366161"/>
    <w:rsid w:val="00367FE4"/>
    <w:rsid w:val="00372CC2"/>
    <w:rsid w:val="003759EA"/>
    <w:rsid w:val="0038090E"/>
    <w:rsid w:val="0038475C"/>
    <w:rsid w:val="00386494"/>
    <w:rsid w:val="00387562"/>
    <w:rsid w:val="003915D3"/>
    <w:rsid w:val="00391893"/>
    <w:rsid w:val="003918A7"/>
    <w:rsid w:val="00393776"/>
    <w:rsid w:val="003939AF"/>
    <w:rsid w:val="003953C2"/>
    <w:rsid w:val="0039730D"/>
    <w:rsid w:val="00397D45"/>
    <w:rsid w:val="003A195A"/>
    <w:rsid w:val="003A1A53"/>
    <w:rsid w:val="003A22CA"/>
    <w:rsid w:val="003A4208"/>
    <w:rsid w:val="003A567D"/>
    <w:rsid w:val="003A74B2"/>
    <w:rsid w:val="003B118B"/>
    <w:rsid w:val="003B3516"/>
    <w:rsid w:val="003B60C1"/>
    <w:rsid w:val="003C4B97"/>
    <w:rsid w:val="003C58BE"/>
    <w:rsid w:val="003C604C"/>
    <w:rsid w:val="003C697D"/>
    <w:rsid w:val="003C7246"/>
    <w:rsid w:val="003D0485"/>
    <w:rsid w:val="003D059F"/>
    <w:rsid w:val="003D06C3"/>
    <w:rsid w:val="003D1C9A"/>
    <w:rsid w:val="003D552A"/>
    <w:rsid w:val="003D5C15"/>
    <w:rsid w:val="003E0CB3"/>
    <w:rsid w:val="003E43C8"/>
    <w:rsid w:val="003E618E"/>
    <w:rsid w:val="003F1B8E"/>
    <w:rsid w:val="003F1F53"/>
    <w:rsid w:val="003F24FD"/>
    <w:rsid w:val="003F2989"/>
    <w:rsid w:val="003F31C6"/>
    <w:rsid w:val="003F413A"/>
    <w:rsid w:val="003F428A"/>
    <w:rsid w:val="003F486D"/>
    <w:rsid w:val="003F6548"/>
    <w:rsid w:val="004008B8"/>
    <w:rsid w:val="00403E45"/>
    <w:rsid w:val="00406638"/>
    <w:rsid w:val="004132ED"/>
    <w:rsid w:val="00414618"/>
    <w:rsid w:val="004153B0"/>
    <w:rsid w:val="004172C3"/>
    <w:rsid w:val="00417863"/>
    <w:rsid w:val="004209B3"/>
    <w:rsid w:val="00421BA5"/>
    <w:rsid w:val="00421C52"/>
    <w:rsid w:val="004236B9"/>
    <w:rsid w:val="004256D6"/>
    <w:rsid w:val="0043129A"/>
    <w:rsid w:val="004341F7"/>
    <w:rsid w:val="00434F3A"/>
    <w:rsid w:val="0043763E"/>
    <w:rsid w:val="004422C5"/>
    <w:rsid w:val="00444058"/>
    <w:rsid w:val="00453622"/>
    <w:rsid w:val="004648D1"/>
    <w:rsid w:val="00475B6C"/>
    <w:rsid w:val="004777FA"/>
    <w:rsid w:val="0048140A"/>
    <w:rsid w:val="00481A04"/>
    <w:rsid w:val="0048225C"/>
    <w:rsid w:val="004846CB"/>
    <w:rsid w:val="004866C5"/>
    <w:rsid w:val="004878E2"/>
    <w:rsid w:val="00487CA8"/>
    <w:rsid w:val="0049088D"/>
    <w:rsid w:val="00490FB4"/>
    <w:rsid w:val="00496A9C"/>
    <w:rsid w:val="004A14FC"/>
    <w:rsid w:val="004A50CD"/>
    <w:rsid w:val="004B77AE"/>
    <w:rsid w:val="004C3000"/>
    <w:rsid w:val="004C3015"/>
    <w:rsid w:val="004C3954"/>
    <w:rsid w:val="004C438B"/>
    <w:rsid w:val="004C508E"/>
    <w:rsid w:val="004C5C05"/>
    <w:rsid w:val="004C626C"/>
    <w:rsid w:val="004C71AC"/>
    <w:rsid w:val="004D12D4"/>
    <w:rsid w:val="004D134D"/>
    <w:rsid w:val="004D2D71"/>
    <w:rsid w:val="004D4805"/>
    <w:rsid w:val="004D5E49"/>
    <w:rsid w:val="004E1D24"/>
    <w:rsid w:val="004E6507"/>
    <w:rsid w:val="004F2C24"/>
    <w:rsid w:val="004F2DD5"/>
    <w:rsid w:val="004F38BD"/>
    <w:rsid w:val="004F3CF6"/>
    <w:rsid w:val="004F45AE"/>
    <w:rsid w:val="004F5E00"/>
    <w:rsid w:val="004F6CD4"/>
    <w:rsid w:val="00501682"/>
    <w:rsid w:val="0050770D"/>
    <w:rsid w:val="00513C27"/>
    <w:rsid w:val="00513D52"/>
    <w:rsid w:val="0052162A"/>
    <w:rsid w:val="00522106"/>
    <w:rsid w:val="005238D3"/>
    <w:rsid w:val="00524468"/>
    <w:rsid w:val="0052471A"/>
    <w:rsid w:val="005255AC"/>
    <w:rsid w:val="005308CA"/>
    <w:rsid w:val="005324FC"/>
    <w:rsid w:val="005366D5"/>
    <w:rsid w:val="005376EF"/>
    <w:rsid w:val="0054064C"/>
    <w:rsid w:val="005408B9"/>
    <w:rsid w:val="005415BF"/>
    <w:rsid w:val="005425D3"/>
    <w:rsid w:val="00542AA3"/>
    <w:rsid w:val="00547DDE"/>
    <w:rsid w:val="0055089D"/>
    <w:rsid w:val="00550EA6"/>
    <w:rsid w:val="00554A33"/>
    <w:rsid w:val="0055663F"/>
    <w:rsid w:val="00560D9D"/>
    <w:rsid w:val="00561695"/>
    <w:rsid w:val="00561D84"/>
    <w:rsid w:val="00562207"/>
    <w:rsid w:val="00564881"/>
    <w:rsid w:val="00567982"/>
    <w:rsid w:val="00571474"/>
    <w:rsid w:val="005727FC"/>
    <w:rsid w:val="00572E07"/>
    <w:rsid w:val="005763BB"/>
    <w:rsid w:val="005771CE"/>
    <w:rsid w:val="00582168"/>
    <w:rsid w:val="005832E0"/>
    <w:rsid w:val="00583543"/>
    <w:rsid w:val="00592732"/>
    <w:rsid w:val="005959AB"/>
    <w:rsid w:val="005A174B"/>
    <w:rsid w:val="005A1FD4"/>
    <w:rsid w:val="005A4437"/>
    <w:rsid w:val="005A77F1"/>
    <w:rsid w:val="005B0422"/>
    <w:rsid w:val="005B0470"/>
    <w:rsid w:val="005B1D3A"/>
    <w:rsid w:val="005B38BA"/>
    <w:rsid w:val="005B625B"/>
    <w:rsid w:val="005B6D0C"/>
    <w:rsid w:val="005B7EF8"/>
    <w:rsid w:val="005C11F0"/>
    <w:rsid w:val="005C1627"/>
    <w:rsid w:val="005C3F5D"/>
    <w:rsid w:val="005C525A"/>
    <w:rsid w:val="005C67A5"/>
    <w:rsid w:val="005C781B"/>
    <w:rsid w:val="005D14E8"/>
    <w:rsid w:val="005D1B86"/>
    <w:rsid w:val="005D257E"/>
    <w:rsid w:val="005D38AB"/>
    <w:rsid w:val="005E0C4F"/>
    <w:rsid w:val="005E18D9"/>
    <w:rsid w:val="005E4C9B"/>
    <w:rsid w:val="005E5086"/>
    <w:rsid w:val="005E7F7B"/>
    <w:rsid w:val="005F29DE"/>
    <w:rsid w:val="005F67EB"/>
    <w:rsid w:val="005F6923"/>
    <w:rsid w:val="005F75EE"/>
    <w:rsid w:val="00601656"/>
    <w:rsid w:val="00602683"/>
    <w:rsid w:val="00605D35"/>
    <w:rsid w:val="00606853"/>
    <w:rsid w:val="0060769D"/>
    <w:rsid w:val="006101F6"/>
    <w:rsid w:val="00612949"/>
    <w:rsid w:val="00612DE8"/>
    <w:rsid w:val="006131F0"/>
    <w:rsid w:val="00614566"/>
    <w:rsid w:val="00616DCD"/>
    <w:rsid w:val="00620C03"/>
    <w:rsid w:val="00621703"/>
    <w:rsid w:val="00624785"/>
    <w:rsid w:val="00626266"/>
    <w:rsid w:val="00626295"/>
    <w:rsid w:val="00626D6F"/>
    <w:rsid w:val="00627504"/>
    <w:rsid w:val="0063141F"/>
    <w:rsid w:val="00631F09"/>
    <w:rsid w:val="00636153"/>
    <w:rsid w:val="006365A9"/>
    <w:rsid w:val="006411A2"/>
    <w:rsid w:val="00642309"/>
    <w:rsid w:val="00644AE2"/>
    <w:rsid w:val="0064542A"/>
    <w:rsid w:val="00650AD9"/>
    <w:rsid w:val="006510B9"/>
    <w:rsid w:val="0065434F"/>
    <w:rsid w:val="00655571"/>
    <w:rsid w:val="006603FB"/>
    <w:rsid w:val="006614C4"/>
    <w:rsid w:val="00664A49"/>
    <w:rsid w:val="00673812"/>
    <w:rsid w:val="00674E20"/>
    <w:rsid w:val="00677E1B"/>
    <w:rsid w:val="00682B96"/>
    <w:rsid w:val="00682BC4"/>
    <w:rsid w:val="00683FD5"/>
    <w:rsid w:val="0068741A"/>
    <w:rsid w:val="006907F2"/>
    <w:rsid w:val="006932C6"/>
    <w:rsid w:val="006949DE"/>
    <w:rsid w:val="00696389"/>
    <w:rsid w:val="006A08D7"/>
    <w:rsid w:val="006A0D1E"/>
    <w:rsid w:val="006A2D86"/>
    <w:rsid w:val="006A4CEF"/>
    <w:rsid w:val="006A61F8"/>
    <w:rsid w:val="006B3386"/>
    <w:rsid w:val="006B5810"/>
    <w:rsid w:val="006C14BE"/>
    <w:rsid w:val="006C48AC"/>
    <w:rsid w:val="006C564E"/>
    <w:rsid w:val="006C580F"/>
    <w:rsid w:val="006C5BEF"/>
    <w:rsid w:val="006D00FA"/>
    <w:rsid w:val="006D1975"/>
    <w:rsid w:val="006D2B15"/>
    <w:rsid w:val="006D3E34"/>
    <w:rsid w:val="006D5F43"/>
    <w:rsid w:val="006E049A"/>
    <w:rsid w:val="006E131E"/>
    <w:rsid w:val="006E5F08"/>
    <w:rsid w:val="006F282D"/>
    <w:rsid w:val="006F295F"/>
    <w:rsid w:val="007052B5"/>
    <w:rsid w:val="007066BD"/>
    <w:rsid w:val="00710831"/>
    <w:rsid w:val="00710C17"/>
    <w:rsid w:val="00712AE7"/>
    <w:rsid w:val="00722DCC"/>
    <w:rsid w:val="0072599C"/>
    <w:rsid w:val="00726087"/>
    <w:rsid w:val="00726A60"/>
    <w:rsid w:val="00727E0F"/>
    <w:rsid w:val="007416C9"/>
    <w:rsid w:val="007418AD"/>
    <w:rsid w:val="007458AE"/>
    <w:rsid w:val="00745D41"/>
    <w:rsid w:val="0074780E"/>
    <w:rsid w:val="00750728"/>
    <w:rsid w:val="00752071"/>
    <w:rsid w:val="00752702"/>
    <w:rsid w:val="00754CB6"/>
    <w:rsid w:val="00757BEE"/>
    <w:rsid w:val="00761B7D"/>
    <w:rsid w:val="00763614"/>
    <w:rsid w:val="00767FCF"/>
    <w:rsid w:val="007700E0"/>
    <w:rsid w:val="0077021E"/>
    <w:rsid w:val="00772811"/>
    <w:rsid w:val="00772B44"/>
    <w:rsid w:val="00776B4E"/>
    <w:rsid w:val="007771AE"/>
    <w:rsid w:val="00777275"/>
    <w:rsid w:val="00780F27"/>
    <w:rsid w:val="007849A5"/>
    <w:rsid w:val="00785336"/>
    <w:rsid w:val="00785FE3"/>
    <w:rsid w:val="0078696C"/>
    <w:rsid w:val="00786C01"/>
    <w:rsid w:val="00786CB2"/>
    <w:rsid w:val="00787DAC"/>
    <w:rsid w:val="00791F50"/>
    <w:rsid w:val="00794D3F"/>
    <w:rsid w:val="007A2DDB"/>
    <w:rsid w:val="007A4118"/>
    <w:rsid w:val="007A44B8"/>
    <w:rsid w:val="007A4557"/>
    <w:rsid w:val="007A6493"/>
    <w:rsid w:val="007A6C3C"/>
    <w:rsid w:val="007B01E5"/>
    <w:rsid w:val="007B16FD"/>
    <w:rsid w:val="007B4460"/>
    <w:rsid w:val="007B6F40"/>
    <w:rsid w:val="007B7D25"/>
    <w:rsid w:val="007C0EF0"/>
    <w:rsid w:val="007C1021"/>
    <w:rsid w:val="007C4102"/>
    <w:rsid w:val="007C4AA7"/>
    <w:rsid w:val="007C580A"/>
    <w:rsid w:val="007C669B"/>
    <w:rsid w:val="007D14AA"/>
    <w:rsid w:val="007D30AA"/>
    <w:rsid w:val="007D3DA2"/>
    <w:rsid w:val="007D4D38"/>
    <w:rsid w:val="007D5A13"/>
    <w:rsid w:val="007D7E52"/>
    <w:rsid w:val="007E2D99"/>
    <w:rsid w:val="007E3299"/>
    <w:rsid w:val="007E4F01"/>
    <w:rsid w:val="007E5E99"/>
    <w:rsid w:val="007E6BFE"/>
    <w:rsid w:val="007F0EF6"/>
    <w:rsid w:val="007F7593"/>
    <w:rsid w:val="007F7B87"/>
    <w:rsid w:val="007F7C2E"/>
    <w:rsid w:val="0080073B"/>
    <w:rsid w:val="00800D81"/>
    <w:rsid w:val="008055C8"/>
    <w:rsid w:val="00810280"/>
    <w:rsid w:val="00810F78"/>
    <w:rsid w:val="008110C5"/>
    <w:rsid w:val="00811E54"/>
    <w:rsid w:val="0081390A"/>
    <w:rsid w:val="00826353"/>
    <w:rsid w:val="00827710"/>
    <w:rsid w:val="00831858"/>
    <w:rsid w:val="00833CD5"/>
    <w:rsid w:val="00835BDF"/>
    <w:rsid w:val="00840932"/>
    <w:rsid w:val="008454EA"/>
    <w:rsid w:val="00850AE3"/>
    <w:rsid w:val="0085324C"/>
    <w:rsid w:val="0085489B"/>
    <w:rsid w:val="00860609"/>
    <w:rsid w:val="00861564"/>
    <w:rsid w:val="00862BB8"/>
    <w:rsid w:val="008638F2"/>
    <w:rsid w:val="00864438"/>
    <w:rsid w:val="00864B5A"/>
    <w:rsid w:val="00867E60"/>
    <w:rsid w:val="00867E71"/>
    <w:rsid w:val="00871BFC"/>
    <w:rsid w:val="008721E1"/>
    <w:rsid w:val="00873B5F"/>
    <w:rsid w:val="0087414C"/>
    <w:rsid w:val="00880C80"/>
    <w:rsid w:val="008879D3"/>
    <w:rsid w:val="00895EEF"/>
    <w:rsid w:val="008A051B"/>
    <w:rsid w:val="008A23BF"/>
    <w:rsid w:val="008A31E5"/>
    <w:rsid w:val="008A3946"/>
    <w:rsid w:val="008A3CA1"/>
    <w:rsid w:val="008B3D18"/>
    <w:rsid w:val="008B60DF"/>
    <w:rsid w:val="008B6DD5"/>
    <w:rsid w:val="008C25A9"/>
    <w:rsid w:val="008C29D8"/>
    <w:rsid w:val="008C2AFC"/>
    <w:rsid w:val="008C3A3D"/>
    <w:rsid w:val="008C76E5"/>
    <w:rsid w:val="008C7C26"/>
    <w:rsid w:val="008D1529"/>
    <w:rsid w:val="008D3F52"/>
    <w:rsid w:val="008D458F"/>
    <w:rsid w:val="008D53D3"/>
    <w:rsid w:val="008D57E5"/>
    <w:rsid w:val="008D6085"/>
    <w:rsid w:val="008D74B9"/>
    <w:rsid w:val="008E0C92"/>
    <w:rsid w:val="008E0DA2"/>
    <w:rsid w:val="008E426A"/>
    <w:rsid w:val="008E5E5B"/>
    <w:rsid w:val="008E5F35"/>
    <w:rsid w:val="008F06CB"/>
    <w:rsid w:val="008F1F18"/>
    <w:rsid w:val="008F2705"/>
    <w:rsid w:val="008F4F56"/>
    <w:rsid w:val="008F5171"/>
    <w:rsid w:val="00903B18"/>
    <w:rsid w:val="009112C4"/>
    <w:rsid w:val="00912C7F"/>
    <w:rsid w:val="009153DB"/>
    <w:rsid w:val="00915C6E"/>
    <w:rsid w:val="00921937"/>
    <w:rsid w:val="00936C94"/>
    <w:rsid w:val="00936DE3"/>
    <w:rsid w:val="00937F16"/>
    <w:rsid w:val="00941D8C"/>
    <w:rsid w:val="00944198"/>
    <w:rsid w:val="009462E4"/>
    <w:rsid w:val="00946391"/>
    <w:rsid w:val="009466BA"/>
    <w:rsid w:val="00946B32"/>
    <w:rsid w:val="00947EB7"/>
    <w:rsid w:val="00954C0A"/>
    <w:rsid w:val="0095517B"/>
    <w:rsid w:val="00955EE0"/>
    <w:rsid w:val="009564F1"/>
    <w:rsid w:val="009566DC"/>
    <w:rsid w:val="0095710A"/>
    <w:rsid w:val="00961093"/>
    <w:rsid w:val="00965627"/>
    <w:rsid w:val="00966EAF"/>
    <w:rsid w:val="00967881"/>
    <w:rsid w:val="00971DE3"/>
    <w:rsid w:val="00972704"/>
    <w:rsid w:val="009738E9"/>
    <w:rsid w:val="009750D4"/>
    <w:rsid w:val="00975435"/>
    <w:rsid w:val="00981B6D"/>
    <w:rsid w:val="009828B2"/>
    <w:rsid w:val="009A0769"/>
    <w:rsid w:val="009A1C7F"/>
    <w:rsid w:val="009A4D4D"/>
    <w:rsid w:val="009A7943"/>
    <w:rsid w:val="009B1146"/>
    <w:rsid w:val="009B3939"/>
    <w:rsid w:val="009B5C55"/>
    <w:rsid w:val="009B7487"/>
    <w:rsid w:val="009B7761"/>
    <w:rsid w:val="009C256B"/>
    <w:rsid w:val="009C2DFB"/>
    <w:rsid w:val="009C666F"/>
    <w:rsid w:val="009D0AF2"/>
    <w:rsid w:val="009D14E7"/>
    <w:rsid w:val="009D268D"/>
    <w:rsid w:val="009D4B5F"/>
    <w:rsid w:val="009E01FE"/>
    <w:rsid w:val="009E027B"/>
    <w:rsid w:val="009E07A9"/>
    <w:rsid w:val="009E4E02"/>
    <w:rsid w:val="009E5925"/>
    <w:rsid w:val="009E5B59"/>
    <w:rsid w:val="009E7541"/>
    <w:rsid w:val="009F1AD0"/>
    <w:rsid w:val="009F27CD"/>
    <w:rsid w:val="009F2D73"/>
    <w:rsid w:val="009F2F94"/>
    <w:rsid w:val="009F4A4A"/>
    <w:rsid w:val="009F4D8D"/>
    <w:rsid w:val="009F5CA1"/>
    <w:rsid w:val="00A01465"/>
    <w:rsid w:val="00A06335"/>
    <w:rsid w:val="00A069E4"/>
    <w:rsid w:val="00A07A48"/>
    <w:rsid w:val="00A07BB7"/>
    <w:rsid w:val="00A12132"/>
    <w:rsid w:val="00A124C4"/>
    <w:rsid w:val="00A13078"/>
    <w:rsid w:val="00A13DFE"/>
    <w:rsid w:val="00A13F75"/>
    <w:rsid w:val="00A14126"/>
    <w:rsid w:val="00A20E06"/>
    <w:rsid w:val="00A264C2"/>
    <w:rsid w:val="00A31CEE"/>
    <w:rsid w:val="00A33743"/>
    <w:rsid w:val="00A34104"/>
    <w:rsid w:val="00A341C1"/>
    <w:rsid w:val="00A350C6"/>
    <w:rsid w:val="00A37A83"/>
    <w:rsid w:val="00A41905"/>
    <w:rsid w:val="00A43935"/>
    <w:rsid w:val="00A44692"/>
    <w:rsid w:val="00A5126F"/>
    <w:rsid w:val="00A53666"/>
    <w:rsid w:val="00A53ED7"/>
    <w:rsid w:val="00A54175"/>
    <w:rsid w:val="00A551AE"/>
    <w:rsid w:val="00A5662C"/>
    <w:rsid w:val="00A57087"/>
    <w:rsid w:val="00A605C5"/>
    <w:rsid w:val="00A6066D"/>
    <w:rsid w:val="00A60ECF"/>
    <w:rsid w:val="00A60F7E"/>
    <w:rsid w:val="00A63FAF"/>
    <w:rsid w:val="00A65D94"/>
    <w:rsid w:val="00A7129C"/>
    <w:rsid w:val="00A726F1"/>
    <w:rsid w:val="00A830EC"/>
    <w:rsid w:val="00A83496"/>
    <w:rsid w:val="00A84FF9"/>
    <w:rsid w:val="00A93891"/>
    <w:rsid w:val="00A9498B"/>
    <w:rsid w:val="00A96482"/>
    <w:rsid w:val="00AA07BD"/>
    <w:rsid w:val="00AA1AF2"/>
    <w:rsid w:val="00AA262D"/>
    <w:rsid w:val="00AA338F"/>
    <w:rsid w:val="00AB1547"/>
    <w:rsid w:val="00AB487C"/>
    <w:rsid w:val="00AB5B2E"/>
    <w:rsid w:val="00AB6AC9"/>
    <w:rsid w:val="00AC0B84"/>
    <w:rsid w:val="00AC4007"/>
    <w:rsid w:val="00AC4BC7"/>
    <w:rsid w:val="00AC5828"/>
    <w:rsid w:val="00AC6185"/>
    <w:rsid w:val="00AD0999"/>
    <w:rsid w:val="00AD6F2B"/>
    <w:rsid w:val="00AE344B"/>
    <w:rsid w:val="00AE376F"/>
    <w:rsid w:val="00AE44EA"/>
    <w:rsid w:val="00AE5EC1"/>
    <w:rsid w:val="00AE70D1"/>
    <w:rsid w:val="00AE7AA6"/>
    <w:rsid w:val="00AF2C4A"/>
    <w:rsid w:val="00AF383D"/>
    <w:rsid w:val="00AF5391"/>
    <w:rsid w:val="00AF5A85"/>
    <w:rsid w:val="00AF5EDD"/>
    <w:rsid w:val="00B00A07"/>
    <w:rsid w:val="00B01BA3"/>
    <w:rsid w:val="00B05135"/>
    <w:rsid w:val="00B05D78"/>
    <w:rsid w:val="00B102EB"/>
    <w:rsid w:val="00B1286B"/>
    <w:rsid w:val="00B14487"/>
    <w:rsid w:val="00B22A9E"/>
    <w:rsid w:val="00B231C1"/>
    <w:rsid w:val="00B27130"/>
    <w:rsid w:val="00B33F73"/>
    <w:rsid w:val="00B342D9"/>
    <w:rsid w:val="00B36551"/>
    <w:rsid w:val="00B37C14"/>
    <w:rsid w:val="00B42D1A"/>
    <w:rsid w:val="00B42E85"/>
    <w:rsid w:val="00B44F0F"/>
    <w:rsid w:val="00B45EFF"/>
    <w:rsid w:val="00B5370E"/>
    <w:rsid w:val="00B55D39"/>
    <w:rsid w:val="00B55E3D"/>
    <w:rsid w:val="00B57D7D"/>
    <w:rsid w:val="00B61CBE"/>
    <w:rsid w:val="00B61E13"/>
    <w:rsid w:val="00B7181A"/>
    <w:rsid w:val="00B7768E"/>
    <w:rsid w:val="00B82417"/>
    <w:rsid w:val="00B851D4"/>
    <w:rsid w:val="00B86B48"/>
    <w:rsid w:val="00B92D6C"/>
    <w:rsid w:val="00B94641"/>
    <w:rsid w:val="00B94F26"/>
    <w:rsid w:val="00BA0481"/>
    <w:rsid w:val="00BA23BA"/>
    <w:rsid w:val="00BA42E9"/>
    <w:rsid w:val="00BB2AF2"/>
    <w:rsid w:val="00BB2C7F"/>
    <w:rsid w:val="00BB309E"/>
    <w:rsid w:val="00BB528E"/>
    <w:rsid w:val="00BD0554"/>
    <w:rsid w:val="00BD2D69"/>
    <w:rsid w:val="00BD6C09"/>
    <w:rsid w:val="00BD7068"/>
    <w:rsid w:val="00BE0FAF"/>
    <w:rsid w:val="00BE1E89"/>
    <w:rsid w:val="00BE25E7"/>
    <w:rsid w:val="00BE2E8E"/>
    <w:rsid w:val="00BE558C"/>
    <w:rsid w:val="00BE5A2A"/>
    <w:rsid w:val="00BE7516"/>
    <w:rsid w:val="00BF0095"/>
    <w:rsid w:val="00BF1069"/>
    <w:rsid w:val="00BF27A4"/>
    <w:rsid w:val="00BF3683"/>
    <w:rsid w:val="00BF4445"/>
    <w:rsid w:val="00BF769F"/>
    <w:rsid w:val="00BF79FE"/>
    <w:rsid w:val="00C008C6"/>
    <w:rsid w:val="00C044E3"/>
    <w:rsid w:val="00C04A26"/>
    <w:rsid w:val="00C074A5"/>
    <w:rsid w:val="00C078AF"/>
    <w:rsid w:val="00C14C01"/>
    <w:rsid w:val="00C15AB0"/>
    <w:rsid w:val="00C20EF9"/>
    <w:rsid w:val="00C2387C"/>
    <w:rsid w:val="00C2538E"/>
    <w:rsid w:val="00C26162"/>
    <w:rsid w:val="00C2628A"/>
    <w:rsid w:val="00C31A11"/>
    <w:rsid w:val="00C3292B"/>
    <w:rsid w:val="00C471AF"/>
    <w:rsid w:val="00C5094C"/>
    <w:rsid w:val="00C50DD6"/>
    <w:rsid w:val="00C52C10"/>
    <w:rsid w:val="00C555A8"/>
    <w:rsid w:val="00C567D9"/>
    <w:rsid w:val="00C57542"/>
    <w:rsid w:val="00C63E19"/>
    <w:rsid w:val="00C645D4"/>
    <w:rsid w:val="00C64E11"/>
    <w:rsid w:val="00C656B1"/>
    <w:rsid w:val="00C66D51"/>
    <w:rsid w:val="00C670C5"/>
    <w:rsid w:val="00C67EC3"/>
    <w:rsid w:val="00C75B35"/>
    <w:rsid w:val="00C81E4C"/>
    <w:rsid w:val="00C81E68"/>
    <w:rsid w:val="00C84C75"/>
    <w:rsid w:val="00C86B46"/>
    <w:rsid w:val="00C92BE3"/>
    <w:rsid w:val="00C95D7C"/>
    <w:rsid w:val="00C96B74"/>
    <w:rsid w:val="00CA5ED2"/>
    <w:rsid w:val="00CB1D41"/>
    <w:rsid w:val="00CB29D8"/>
    <w:rsid w:val="00CB3277"/>
    <w:rsid w:val="00CB69CD"/>
    <w:rsid w:val="00CC0E8A"/>
    <w:rsid w:val="00CC1AF9"/>
    <w:rsid w:val="00CC22B0"/>
    <w:rsid w:val="00CC4697"/>
    <w:rsid w:val="00CD0794"/>
    <w:rsid w:val="00CD1A48"/>
    <w:rsid w:val="00CD6FCA"/>
    <w:rsid w:val="00CE06A5"/>
    <w:rsid w:val="00CE0A02"/>
    <w:rsid w:val="00CF0D17"/>
    <w:rsid w:val="00D00438"/>
    <w:rsid w:val="00D05516"/>
    <w:rsid w:val="00D1162C"/>
    <w:rsid w:val="00D144C6"/>
    <w:rsid w:val="00D14555"/>
    <w:rsid w:val="00D147B9"/>
    <w:rsid w:val="00D16525"/>
    <w:rsid w:val="00D16EBB"/>
    <w:rsid w:val="00D21786"/>
    <w:rsid w:val="00D23B46"/>
    <w:rsid w:val="00D2539F"/>
    <w:rsid w:val="00D26437"/>
    <w:rsid w:val="00D26914"/>
    <w:rsid w:val="00D274E6"/>
    <w:rsid w:val="00D37653"/>
    <w:rsid w:val="00D40427"/>
    <w:rsid w:val="00D410EB"/>
    <w:rsid w:val="00D441AF"/>
    <w:rsid w:val="00D45328"/>
    <w:rsid w:val="00D47A2B"/>
    <w:rsid w:val="00D51FD8"/>
    <w:rsid w:val="00D53FE4"/>
    <w:rsid w:val="00D62DEE"/>
    <w:rsid w:val="00D72258"/>
    <w:rsid w:val="00D74197"/>
    <w:rsid w:val="00D75758"/>
    <w:rsid w:val="00D8110C"/>
    <w:rsid w:val="00D83CE9"/>
    <w:rsid w:val="00D84046"/>
    <w:rsid w:val="00D8550D"/>
    <w:rsid w:val="00D87486"/>
    <w:rsid w:val="00D91FB6"/>
    <w:rsid w:val="00D95824"/>
    <w:rsid w:val="00D959FF"/>
    <w:rsid w:val="00D95A17"/>
    <w:rsid w:val="00D96CF9"/>
    <w:rsid w:val="00DA23F3"/>
    <w:rsid w:val="00DA2525"/>
    <w:rsid w:val="00DA676E"/>
    <w:rsid w:val="00DA712A"/>
    <w:rsid w:val="00DA7A62"/>
    <w:rsid w:val="00DB1878"/>
    <w:rsid w:val="00DB2D70"/>
    <w:rsid w:val="00DB42FE"/>
    <w:rsid w:val="00DC0228"/>
    <w:rsid w:val="00DC1383"/>
    <w:rsid w:val="00DC1B7C"/>
    <w:rsid w:val="00DC34D5"/>
    <w:rsid w:val="00DC762E"/>
    <w:rsid w:val="00DD0E4C"/>
    <w:rsid w:val="00DD16BD"/>
    <w:rsid w:val="00DD2417"/>
    <w:rsid w:val="00DD3488"/>
    <w:rsid w:val="00DD38D3"/>
    <w:rsid w:val="00DE00C0"/>
    <w:rsid w:val="00DE08AB"/>
    <w:rsid w:val="00DE1327"/>
    <w:rsid w:val="00DE1E4F"/>
    <w:rsid w:val="00DE22D4"/>
    <w:rsid w:val="00DE2C17"/>
    <w:rsid w:val="00DE4759"/>
    <w:rsid w:val="00DE55B1"/>
    <w:rsid w:val="00DE6A46"/>
    <w:rsid w:val="00DF0FF9"/>
    <w:rsid w:val="00DF1B3A"/>
    <w:rsid w:val="00DF2567"/>
    <w:rsid w:val="00DF778C"/>
    <w:rsid w:val="00E0078C"/>
    <w:rsid w:val="00E01A53"/>
    <w:rsid w:val="00E01D62"/>
    <w:rsid w:val="00E0200D"/>
    <w:rsid w:val="00E02817"/>
    <w:rsid w:val="00E028F9"/>
    <w:rsid w:val="00E03843"/>
    <w:rsid w:val="00E05ECD"/>
    <w:rsid w:val="00E06761"/>
    <w:rsid w:val="00E069DC"/>
    <w:rsid w:val="00E073F1"/>
    <w:rsid w:val="00E1119D"/>
    <w:rsid w:val="00E16138"/>
    <w:rsid w:val="00E17A41"/>
    <w:rsid w:val="00E17C3B"/>
    <w:rsid w:val="00E217C5"/>
    <w:rsid w:val="00E231F3"/>
    <w:rsid w:val="00E244A0"/>
    <w:rsid w:val="00E30543"/>
    <w:rsid w:val="00E316D6"/>
    <w:rsid w:val="00E35030"/>
    <w:rsid w:val="00E3652B"/>
    <w:rsid w:val="00E379E6"/>
    <w:rsid w:val="00E416E2"/>
    <w:rsid w:val="00E41E2E"/>
    <w:rsid w:val="00E42FD2"/>
    <w:rsid w:val="00E431F8"/>
    <w:rsid w:val="00E433D9"/>
    <w:rsid w:val="00E47F3C"/>
    <w:rsid w:val="00E50D8E"/>
    <w:rsid w:val="00E511C3"/>
    <w:rsid w:val="00E515E0"/>
    <w:rsid w:val="00E56C6D"/>
    <w:rsid w:val="00E65B2D"/>
    <w:rsid w:val="00E71403"/>
    <w:rsid w:val="00E72E92"/>
    <w:rsid w:val="00E72ED5"/>
    <w:rsid w:val="00E75043"/>
    <w:rsid w:val="00E76E52"/>
    <w:rsid w:val="00E80A3D"/>
    <w:rsid w:val="00E878FA"/>
    <w:rsid w:val="00E92A48"/>
    <w:rsid w:val="00E96CE4"/>
    <w:rsid w:val="00EA21EC"/>
    <w:rsid w:val="00EA38DF"/>
    <w:rsid w:val="00EA3D73"/>
    <w:rsid w:val="00EA3F87"/>
    <w:rsid w:val="00EA4C52"/>
    <w:rsid w:val="00EA5C90"/>
    <w:rsid w:val="00EA63F5"/>
    <w:rsid w:val="00EA66AA"/>
    <w:rsid w:val="00EA6A2C"/>
    <w:rsid w:val="00EA759D"/>
    <w:rsid w:val="00EB135A"/>
    <w:rsid w:val="00EC03A1"/>
    <w:rsid w:val="00EC183D"/>
    <w:rsid w:val="00EC2F00"/>
    <w:rsid w:val="00EC38B8"/>
    <w:rsid w:val="00EC3C4A"/>
    <w:rsid w:val="00EC781B"/>
    <w:rsid w:val="00ED529E"/>
    <w:rsid w:val="00ED5E71"/>
    <w:rsid w:val="00ED6889"/>
    <w:rsid w:val="00EE0372"/>
    <w:rsid w:val="00EE0B71"/>
    <w:rsid w:val="00EE3372"/>
    <w:rsid w:val="00EE34CA"/>
    <w:rsid w:val="00EE3DBB"/>
    <w:rsid w:val="00EE6246"/>
    <w:rsid w:val="00EE6BAC"/>
    <w:rsid w:val="00EE7B68"/>
    <w:rsid w:val="00EE7F83"/>
    <w:rsid w:val="00EF62D1"/>
    <w:rsid w:val="00EF79F9"/>
    <w:rsid w:val="00EF7A44"/>
    <w:rsid w:val="00F04FFA"/>
    <w:rsid w:val="00F0506B"/>
    <w:rsid w:val="00F10244"/>
    <w:rsid w:val="00F10A15"/>
    <w:rsid w:val="00F123B2"/>
    <w:rsid w:val="00F14B6F"/>
    <w:rsid w:val="00F1693D"/>
    <w:rsid w:val="00F20886"/>
    <w:rsid w:val="00F217AF"/>
    <w:rsid w:val="00F24D35"/>
    <w:rsid w:val="00F2507F"/>
    <w:rsid w:val="00F2556C"/>
    <w:rsid w:val="00F26731"/>
    <w:rsid w:val="00F27B57"/>
    <w:rsid w:val="00F33EAF"/>
    <w:rsid w:val="00F34851"/>
    <w:rsid w:val="00F36AED"/>
    <w:rsid w:val="00F36E61"/>
    <w:rsid w:val="00F426C3"/>
    <w:rsid w:val="00F449EF"/>
    <w:rsid w:val="00F51C6D"/>
    <w:rsid w:val="00F570BA"/>
    <w:rsid w:val="00F70A6A"/>
    <w:rsid w:val="00F711F0"/>
    <w:rsid w:val="00F83785"/>
    <w:rsid w:val="00F90F01"/>
    <w:rsid w:val="00F92B4F"/>
    <w:rsid w:val="00F955C2"/>
    <w:rsid w:val="00FA12D3"/>
    <w:rsid w:val="00FA42AE"/>
    <w:rsid w:val="00FA71B9"/>
    <w:rsid w:val="00FB0A80"/>
    <w:rsid w:val="00FB1639"/>
    <w:rsid w:val="00FB45FF"/>
    <w:rsid w:val="00FB4D02"/>
    <w:rsid w:val="00FB7885"/>
    <w:rsid w:val="00FC0BBB"/>
    <w:rsid w:val="00FC2554"/>
    <w:rsid w:val="00FC5C52"/>
    <w:rsid w:val="00FD748F"/>
    <w:rsid w:val="00FD76B2"/>
    <w:rsid w:val="00FD7FC9"/>
    <w:rsid w:val="00FE0515"/>
    <w:rsid w:val="00FE0AA0"/>
    <w:rsid w:val="00FE153F"/>
    <w:rsid w:val="00FE3F6C"/>
    <w:rsid w:val="00FE6A85"/>
    <w:rsid w:val="00FF33AA"/>
    <w:rsid w:val="00FF392A"/>
    <w:rsid w:val="00FF78AB"/>
    <w:rsid w:val="00FF7F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DF70631"/>
  <w15:docId w15:val="{8013C64A-3D6B-4D7C-8ED2-776617921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4319"/>
    <w:rPr>
      <w:sz w:val="24"/>
      <w:szCs w:val="24"/>
      <w:lang w:eastAsia="en-US"/>
    </w:rPr>
  </w:style>
  <w:style w:type="paragraph" w:styleId="Heading1">
    <w:name w:val="heading 1"/>
    <w:basedOn w:val="Normal"/>
    <w:next w:val="Normal"/>
    <w:qFormat/>
    <w:rsid w:val="00626D6F"/>
    <w:pPr>
      <w:keepNext/>
      <w:outlineLvl w:val="0"/>
    </w:pPr>
    <w:rPr>
      <w:b/>
      <w:bCs/>
      <w:sz w:val="36"/>
    </w:rPr>
  </w:style>
  <w:style w:type="paragraph" w:styleId="Heading2">
    <w:name w:val="heading 2"/>
    <w:basedOn w:val="Normal"/>
    <w:next w:val="Normal"/>
    <w:qFormat/>
    <w:rsid w:val="00626D6F"/>
    <w:pPr>
      <w:keepNext/>
      <w:outlineLvl w:val="1"/>
    </w:pPr>
    <w:rPr>
      <w:b/>
      <w:bCs/>
      <w:sz w:val="20"/>
    </w:rPr>
  </w:style>
  <w:style w:type="paragraph" w:styleId="Heading3">
    <w:name w:val="heading 3"/>
    <w:basedOn w:val="Normal"/>
    <w:next w:val="Normal"/>
    <w:link w:val="Heading3Char"/>
    <w:semiHidden/>
    <w:unhideWhenUsed/>
    <w:qFormat/>
    <w:rsid w:val="00C15AB0"/>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26D6F"/>
    <w:pPr>
      <w:tabs>
        <w:tab w:val="center" w:pos="4153"/>
        <w:tab w:val="right" w:pos="8306"/>
      </w:tabs>
    </w:pPr>
  </w:style>
  <w:style w:type="paragraph" w:styleId="Footer">
    <w:name w:val="footer"/>
    <w:basedOn w:val="Normal"/>
    <w:rsid w:val="00626D6F"/>
    <w:pPr>
      <w:tabs>
        <w:tab w:val="center" w:pos="4153"/>
        <w:tab w:val="right" w:pos="8306"/>
      </w:tabs>
    </w:pPr>
  </w:style>
  <w:style w:type="paragraph" w:styleId="BodyText">
    <w:name w:val="Body Text"/>
    <w:basedOn w:val="Normal"/>
    <w:rsid w:val="00626D6F"/>
    <w:rPr>
      <w:rFonts w:ascii="Arial" w:hAnsi="Arial" w:cs="Arial"/>
      <w:sz w:val="32"/>
    </w:rPr>
  </w:style>
  <w:style w:type="paragraph" w:styleId="BodyText2">
    <w:name w:val="Body Text 2"/>
    <w:basedOn w:val="Normal"/>
    <w:link w:val="BodyText2Char"/>
    <w:rsid w:val="00626D6F"/>
    <w:pPr>
      <w:spacing w:line="360" w:lineRule="auto"/>
    </w:pPr>
    <w:rPr>
      <w:rFonts w:ascii="Arial" w:hAnsi="Arial" w:cs="Arial"/>
      <w:sz w:val="22"/>
    </w:rPr>
  </w:style>
  <w:style w:type="character" w:styleId="Hyperlink">
    <w:name w:val="Hyperlink"/>
    <w:basedOn w:val="DefaultParagraphFont"/>
    <w:uiPriority w:val="99"/>
    <w:rsid w:val="00F83785"/>
    <w:rPr>
      <w:color w:val="0000FF"/>
      <w:u w:val="single"/>
    </w:rPr>
  </w:style>
  <w:style w:type="character" w:styleId="FollowedHyperlink">
    <w:name w:val="FollowedHyperlink"/>
    <w:basedOn w:val="DefaultParagraphFont"/>
    <w:rsid w:val="00787DAC"/>
    <w:rPr>
      <w:color w:val="800080"/>
      <w:u w:val="single"/>
    </w:rPr>
  </w:style>
  <w:style w:type="character" w:styleId="Strong">
    <w:name w:val="Strong"/>
    <w:basedOn w:val="DefaultParagraphFont"/>
    <w:uiPriority w:val="22"/>
    <w:qFormat/>
    <w:rsid w:val="008C3A3D"/>
    <w:rPr>
      <w:b/>
      <w:bCs/>
    </w:rPr>
  </w:style>
  <w:style w:type="paragraph" w:styleId="BalloonText">
    <w:name w:val="Balloon Text"/>
    <w:basedOn w:val="Normal"/>
    <w:link w:val="BalloonTextChar"/>
    <w:rsid w:val="00187F95"/>
    <w:rPr>
      <w:rFonts w:ascii="Tahoma" w:hAnsi="Tahoma" w:cs="Tahoma"/>
      <w:sz w:val="16"/>
      <w:szCs w:val="16"/>
    </w:rPr>
  </w:style>
  <w:style w:type="character" w:customStyle="1" w:styleId="BalloonTextChar">
    <w:name w:val="Balloon Text Char"/>
    <w:basedOn w:val="DefaultParagraphFont"/>
    <w:link w:val="BalloonText"/>
    <w:rsid w:val="00187F95"/>
    <w:rPr>
      <w:rFonts w:ascii="Tahoma" w:hAnsi="Tahoma" w:cs="Tahoma"/>
      <w:sz w:val="16"/>
      <w:szCs w:val="16"/>
      <w:lang w:eastAsia="en-US"/>
    </w:rPr>
  </w:style>
  <w:style w:type="paragraph" w:styleId="NormalWeb">
    <w:name w:val="Normal (Web)"/>
    <w:basedOn w:val="Normal"/>
    <w:uiPriority w:val="99"/>
    <w:unhideWhenUsed/>
    <w:rsid w:val="00DB2D70"/>
    <w:pPr>
      <w:spacing w:before="100" w:beforeAutospacing="1" w:after="100" w:afterAutospacing="1"/>
    </w:pPr>
    <w:rPr>
      <w:rFonts w:eastAsiaTheme="minorHAnsi"/>
      <w:lang w:eastAsia="en-GB"/>
    </w:rPr>
  </w:style>
  <w:style w:type="character" w:styleId="Emphasis">
    <w:name w:val="Emphasis"/>
    <w:basedOn w:val="DefaultParagraphFont"/>
    <w:uiPriority w:val="20"/>
    <w:qFormat/>
    <w:rsid w:val="00DB2D70"/>
    <w:rPr>
      <w:i/>
      <w:iCs/>
    </w:rPr>
  </w:style>
  <w:style w:type="paragraph" w:customStyle="1" w:styleId="Body">
    <w:name w:val="Body"/>
    <w:rsid w:val="000A5894"/>
    <w:rPr>
      <w:rFonts w:ascii="Helvetica" w:eastAsia="Arial Unicode MS" w:hAnsi="Helvetica" w:cs="Arial Unicode MS"/>
      <w:color w:val="000000"/>
      <w:sz w:val="22"/>
      <w:szCs w:val="22"/>
      <w:lang w:val="en-US"/>
    </w:rPr>
  </w:style>
  <w:style w:type="character" w:customStyle="1" w:styleId="BodyText2Char">
    <w:name w:val="Body Text 2 Char"/>
    <w:basedOn w:val="DefaultParagraphFont"/>
    <w:link w:val="BodyText2"/>
    <w:rsid w:val="00DD3488"/>
    <w:rPr>
      <w:rFonts w:ascii="Arial" w:hAnsi="Arial" w:cs="Arial"/>
      <w:sz w:val="22"/>
      <w:szCs w:val="24"/>
      <w:lang w:eastAsia="en-US"/>
    </w:rPr>
  </w:style>
  <w:style w:type="paragraph" w:styleId="ListParagraph">
    <w:name w:val="List Paragraph"/>
    <w:basedOn w:val="Normal"/>
    <w:uiPriority w:val="34"/>
    <w:qFormat/>
    <w:rsid w:val="00060FD6"/>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C63E19"/>
    <w:rPr>
      <w:sz w:val="16"/>
      <w:szCs w:val="16"/>
    </w:rPr>
  </w:style>
  <w:style w:type="paragraph" w:styleId="CommentText">
    <w:name w:val="annotation text"/>
    <w:basedOn w:val="Normal"/>
    <w:link w:val="CommentTextChar"/>
    <w:uiPriority w:val="99"/>
    <w:semiHidden/>
    <w:unhideWhenUsed/>
    <w:rsid w:val="00C63E19"/>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C63E19"/>
    <w:rPr>
      <w:rFonts w:asciiTheme="minorHAnsi" w:eastAsiaTheme="minorHAnsi" w:hAnsiTheme="minorHAnsi" w:cstheme="minorBidi"/>
      <w:lang w:eastAsia="en-US"/>
    </w:rPr>
  </w:style>
  <w:style w:type="character" w:customStyle="1" w:styleId="UnresolvedMention1">
    <w:name w:val="Unresolved Mention1"/>
    <w:basedOn w:val="DefaultParagraphFont"/>
    <w:uiPriority w:val="99"/>
    <w:semiHidden/>
    <w:unhideWhenUsed/>
    <w:rsid w:val="00710C17"/>
    <w:rPr>
      <w:color w:val="605E5C"/>
      <w:shd w:val="clear" w:color="auto" w:fill="E1DFDD"/>
    </w:rPr>
  </w:style>
  <w:style w:type="character" w:customStyle="1" w:styleId="UnresolvedMention2">
    <w:name w:val="Unresolved Mention2"/>
    <w:basedOn w:val="DefaultParagraphFont"/>
    <w:uiPriority w:val="99"/>
    <w:semiHidden/>
    <w:unhideWhenUsed/>
    <w:rsid w:val="00444058"/>
    <w:rPr>
      <w:color w:val="605E5C"/>
      <w:shd w:val="clear" w:color="auto" w:fill="E1DFDD"/>
    </w:rPr>
  </w:style>
  <w:style w:type="character" w:customStyle="1" w:styleId="UnresolvedMention3">
    <w:name w:val="Unresolved Mention3"/>
    <w:basedOn w:val="DefaultParagraphFont"/>
    <w:uiPriority w:val="99"/>
    <w:semiHidden/>
    <w:unhideWhenUsed/>
    <w:rsid w:val="006932C6"/>
    <w:rPr>
      <w:color w:val="605E5C"/>
      <w:shd w:val="clear" w:color="auto" w:fill="E1DFDD"/>
    </w:rPr>
  </w:style>
  <w:style w:type="paragraph" w:styleId="Revision">
    <w:name w:val="Revision"/>
    <w:hidden/>
    <w:uiPriority w:val="99"/>
    <w:semiHidden/>
    <w:rsid w:val="00030630"/>
    <w:rPr>
      <w:sz w:val="24"/>
      <w:szCs w:val="24"/>
      <w:lang w:eastAsia="en-US"/>
    </w:rPr>
  </w:style>
  <w:style w:type="character" w:customStyle="1" w:styleId="ui-provider">
    <w:name w:val="ui-provider"/>
    <w:basedOn w:val="DefaultParagraphFont"/>
    <w:rsid w:val="00F955C2"/>
  </w:style>
  <w:style w:type="character" w:customStyle="1" w:styleId="Heading3Char">
    <w:name w:val="Heading 3 Char"/>
    <w:basedOn w:val="DefaultParagraphFont"/>
    <w:link w:val="Heading3"/>
    <w:semiHidden/>
    <w:rsid w:val="00C15AB0"/>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15651">
      <w:bodyDiv w:val="1"/>
      <w:marLeft w:val="0"/>
      <w:marRight w:val="0"/>
      <w:marTop w:val="0"/>
      <w:marBottom w:val="0"/>
      <w:divBdr>
        <w:top w:val="none" w:sz="0" w:space="0" w:color="auto"/>
        <w:left w:val="none" w:sz="0" w:space="0" w:color="auto"/>
        <w:bottom w:val="none" w:sz="0" w:space="0" w:color="auto"/>
        <w:right w:val="none" w:sz="0" w:space="0" w:color="auto"/>
      </w:divBdr>
    </w:div>
    <w:div w:id="196353594">
      <w:bodyDiv w:val="1"/>
      <w:marLeft w:val="0"/>
      <w:marRight w:val="0"/>
      <w:marTop w:val="0"/>
      <w:marBottom w:val="0"/>
      <w:divBdr>
        <w:top w:val="none" w:sz="0" w:space="0" w:color="auto"/>
        <w:left w:val="none" w:sz="0" w:space="0" w:color="auto"/>
        <w:bottom w:val="none" w:sz="0" w:space="0" w:color="auto"/>
        <w:right w:val="none" w:sz="0" w:space="0" w:color="auto"/>
      </w:divBdr>
    </w:div>
    <w:div w:id="201988954">
      <w:bodyDiv w:val="1"/>
      <w:marLeft w:val="0"/>
      <w:marRight w:val="0"/>
      <w:marTop w:val="0"/>
      <w:marBottom w:val="0"/>
      <w:divBdr>
        <w:top w:val="none" w:sz="0" w:space="0" w:color="auto"/>
        <w:left w:val="none" w:sz="0" w:space="0" w:color="auto"/>
        <w:bottom w:val="none" w:sz="0" w:space="0" w:color="auto"/>
        <w:right w:val="none" w:sz="0" w:space="0" w:color="auto"/>
      </w:divBdr>
    </w:div>
    <w:div w:id="218520913">
      <w:bodyDiv w:val="1"/>
      <w:marLeft w:val="0"/>
      <w:marRight w:val="0"/>
      <w:marTop w:val="0"/>
      <w:marBottom w:val="0"/>
      <w:divBdr>
        <w:top w:val="none" w:sz="0" w:space="0" w:color="auto"/>
        <w:left w:val="none" w:sz="0" w:space="0" w:color="auto"/>
        <w:bottom w:val="none" w:sz="0" w:space="0" w:color="auto"/>
        <w:right w:val="none" w:sz="0" w:space="0" w:color="auto"/>
      </w:divBdr>
    </w:div>
    <w:div w:id="230817958">
      <w:bodyDiv w:val="1"/>
      <w:marLeft w:val="0"/>
      <w:marRight w:val="0"/>
      <w:marTop w:val="0"/>
      <w:marBottom w:val="0"/>
      <w:divBdr>
        <w:top w:val="none" w:sz="0" w:space="0" w:color="auto"/>
        <w:left w:val="none" w:sz="0" w:space="0" w:color="auto"/>
        <w:bottom w:val="none" w:sz="0" w:space="0" w:color="auto"/>
        <w:right w:val="none" w:sz="0" w:space="0" w:color="auto"/>
      </w:divBdr>
    </w:div>
    <w:div w:id="240454250">
      <w:bodyDiv w:val="1"/>
      <w:marLeft w:val="0"/>
      <w:marRight w:val="0"/>
      <w:marTop w:val="0"/>
      <w:marBottom w:val="0"/>
      <w:divBdr>
        <w:top w:val="none" w:sz="0" w:space="0" w:color="auto"/>
        <w:left w:val="none" w:sz="0" w:space="0" w:color="auto"/>
        <w:bottom w:val="none" w:sz="0" w:space="0" w:color="auto"/>
        <w:right w:val="none" w:sz="0" w:space="0" w:color="auto"/>
      </w:divBdr>
    </w:div>
    <w:div w:id="265427862">
      <w:bodyDiv w:val="1"/>
      <w:marLeft w:val="0"/>
      <w:marRight w:val="0"/>
      <w:marTop w:val="0"/>
      <w:marBottom w:val="0"/>
      <w:divBdr>
        <w:top w:val="none" w:sz="0" w:space="0" w:color="auto"/>
        <w:left w:val="none" w:sz="0" w:space="0" w:color="auto"/>
        <w:bottom w:val="none" w:sz="0" w:space="0" w:color="auto"/>
        <w:right w:val="none" w:sz="0" w:space="0" w:color="auto"/>
      </w:divBdr>
    </w:div>
    <w:div w:id="272175995">
      <w:bodyDiv w:val="1"/>
      <w:marLeft w:val="0"/>
      <w:marRight w:val="0"/>
      <w:marTop w:val="0"/>
      <w:marBottom w:val="0"/>
      <w:divBdr>
        <w:top w:val="none" w:sz="0" w:space="0" w:color="auto"/>
        <w:left w:val="none" w:sz="0" w:space="0" w:color="auto"/>
        <w:bottom w:val="none" w:sz="0" w:space="0" w:color="auto"/>
        <w:right w:val="none" w:sz="0" w:space="0" w:color="auto"/>
      </w:divBdr>
      <w:divsChild>
        <w:div w:id="2016683141">
          <w:marLeft w:val="0"/>
          <w:marRight w:val="0"/>
          <w:marTop w:val="0"/>
          <w:marBottom w:val="0"/>
          <w:divBdr>
            <w:top w:val="none" w:sz="0" w:space="0" w:color="auto"/>
            <w:left w:val="none" w:sz="0" w:space="0" w:color="auto"/>
            <w:bottom w:val="none" w:sz="0" w:space="0" w:color="auto"/>
            <w:right w:val="none" w:sz="0" w:space="0" w:color="auto"/>
          </w:divBdr>
          <w:divsChild>
            <w:div w:id="136382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10843">
      <w:bodyDiv w:val="1"/>
      <w:marLeft w:val="0"/>
      <w:marRight w:val="0"/>
      <w:marTop w:val="0"/>
      <w:marBottom w:val="0"/>
      <w:divBdr>
        <w:top w:val="none" w:sz="0" w:space="0" w:color="auto"/>
        <w:left w:val="none" w:sz="0" w:space="0" w:color="auto"/>
        <w:bottom w:val="none" w:sz="0" w:space="0" w:color="auto"/>
        <w:right w:val="none" w:sz="0" w:space="0" w:color="auto"/>
      </w:divBdr>
    </w:div>
    <w:div w:id="323972295">
      <w:bodyDiv w:val="1"/>
      <w:marLeft w:val="0"/>
      <w:marRight w:val="0"/>
      <w:marTop w:val="0"/>
      <w:marBottom w:val="0"/>
      <w:divBdr>
        <w:top w:val="none" w:sz="0" w:space="0" w:color="auto"/>
        <w:left w:val="none" w:sz="0" w:space="0" w:color="auto"/>
        <w:bottom w:val="none" w:sz="0" w:space="0" w:color="auto"/>
        <w:right w:val="none" w:sz="0" w:space="0" w:color="auto"/>
      </w:divBdr>
    </w:div>
    <w:div w:id="399600709">
      <w:bodyDiv w:val="1"/>
      <w:marLeft w:val="0"/>
      <w:marRight w:val="0"/>
      <w:marTop w:val="0"/>
      <w:marBottom w:val="0"/>
      <w:divBdr>
        <w:top w:val="none" w:sz="0" w:space="0" w:color="auto"/>
        <w:left w:val="none" w:sz="0" w:space="0" w:color="auto"/>
        <w:bottom w:val="none" w:sz="0" w:space="0" w:color="auto"/>
        <w:right w:val="none" w:sz="0" w:space="0" w:color="auto"/>
      </w:divBdr>
    </w:div>
    <w:div w:id="423262877">
      <w:bodyDiv w:val="1"/>
      <w:marLeft w:val="0"/>
      <w:marRight w:val="0"/>
      <w:marTop w:val="0"/>
      <w:marBottom w:val="0"/>
      <w:divBdr>
        <w:top w:val="none" w:sz="0" w:space="0" w:color="auto"/>
        <w:left w:val="none" w:sz="0" w:space="0" w:color="auto"/>
        <w:bottom w:val="none" w:sz="0" w:space="0" w:color="auto"/>
        <w:right w:val="none" w:sz="0" w:space="0" w:color="auto"/>
      </w:divBdr>
      <w:divsChild>
        <w:div w:id="1863935627">
          <w:marLeft w:val="0"/>
          <w:marRight w:val="0"/>
          <w:marTop w:val="0"/>
          <w:marBottom w:val="0"/>
          <w:divBdr>
            <w:top w:val="none" w:sz="0" w:space="0" w:color="auto"/>
            <w:left w:val="none" w:sz="0" w:space="0" w:color="auto"/>
            <w:bottom w:val="none" w:sz="0" w:space="0" w:color="auto"/>
            <w:right w:val="none" w:sz="0" w:space="0" w:color="auto"/>
          </w:divBdr>
          <w:divsChild>
            <w:div w:id="176114012">
              <w:marLeft w:val="0"/>
              <w:marRight w:val="0"/>
              <w:marTop w:val="0"/>
              <w:marBottom w:val="0"/>
              <w:divBdr>
                <w:top w:val="none" w:sz="0" w:space="0" w:color="auto"/>
                <w:left w:val="none" w:sz="0" w:space="0" w:color="auto"/>
                <w:bottom w:val="none" w:sz="0" w:space="0" w:color="auto"/>
                <w:right w:val="none" w:sz="0" w:space="0" w:color="auto"/>
              </w:divBdr>
              <w:divsChild>
                <w:div w:id="379090198">
                  <w:marLeft w:val="0"/>
                  <w:marRight w:val="0"/>
                  <w:marTop w:val="0"/>
                  <w:marBottom w:val="0"/>
                  <w:divBdr>
                    <w:top w:val="none" w:sz="0" w:space="0" w:color="auto"/>
                    <w:left w:val="none" w:sz="0" w:space="0" w:color="auto"/>
                    <w:bottom w:val="none" w:sz="0" w:space="0" w:color="auto"/>
                    <w:right w:val="none" w:sz="0" w:space="0" w:color="auto"/>
                  </w:divBdr>
                  <w:divsChild>
                    <w:div w:id="548537788">
                      <w:marLeft w:val="0"/>
                      <w:marRight w:val="0"/>
                      <w:marTop w:val="0"/>
                      <w:marBottom w:val="0"/>
                      <w:divBdr>
                        <w:top w:val="none" w:sz="0" w:space="0" w:color="auto"/>
                        <w:left w:val="none" w:sz="0" w:space="0" w:color="auto"/>
                        <w:bottom w:val="none" w:sz="0" w:space="0" w:color="auto"/>
                        <w:right w:val="none" w:sz="0" w:space="0" w:color="auto"/>
                      </w:divBdr>
                      <w:divsChild>
                        <w:div w:id="1759129754">
                          <w:marLeft w:val="0"/>
                          <w:marRight w:val="0"/>
                          <w:marTop w:val="0"/>
                          <w:marBottom w:val="0"/>
                          <w:divBdr>
                            <w:top w:val="none" w:sz="0" w:space="0" w:color="auto"/>
                            <w:left w:val="none" w:sz="0" w:space="0" w:color="auto"/>
                            <w:bottom w:val="none" w:sz="0" w:space="0" w:color="auto"/>
                            <w:right w:val="none" w:sz="0" w:space="0" w:color="auto"/>
                          </w:divBdr>
                          <w:divsChild>
                            <w:div w:id="1823694430">
                              <w:marLeft w:val="0"/>
                              <w:marRight w:val="0"/>
                              <w:marTop w:val="0"/>
                              <w:marBottom w:val="0"/>
                              <w:divBdr>
                                <w:top w:val="none" w:sz="0" w:space="0" w:color="auto"/>
                                <w:left w:val="none" w:sz="0" w:space="0" w:color="auto"/>
                                <w:bottom w:val="none" w:sz="0" w:space="0" w:color="auto"/>
                                <w:right w:val="none" w:sz="0" w:space="0" w:color="auto"/>
                              </w:divBdr>
                              <w:divsChild>
                                <w:div w:id="80970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2528647">
      <w:bodyDiv w:val="1"/>
      <w:marLeft w:val="0"/>
      <w:marRight w:val="0"/>
      <w:marTop w:val="0"/>
      <w:marBottom w:val="0"/>
      <w:divBdr>
        <w:top w:val="none" w:sz="0" w:space="0" w:color="auto"/>
        <w:left w:val="none" w:sz="0" w:space="0" w:color="auto"/>
        <w:bottom w:val="none" w:sz="0" w:space="0" w:color="auto"/>
        <w:right w:val="none" w:sz="0" w:space="0" w:color="auto"/>
      </w:divBdr>
    </w:div>
    <w:div w:id="566762651">
      <w:bodyDiv w:val="1"/>
      <w:marLeft w:val="0"/>
      <w:marRight w:val="0"/>
      <w:marTop w:val="0"/>
      <w:marBottom w:val="0"/>
      <w:divBdr>
        <w:top w:val="none" w:sz="0" w:space="0" w:color="auto"/>
        <w:left w:val="none" w:sz="0" w:space="0" w:color="auto"/>
        <w:bottom w:val="none" w:sz="0" w:space="0" w:color="auto"/>
        <w:right w:val="none" w:sz="0" w:space="0" w:color="auto"/>
      </w:divBdr>
      <w:divsChild>
        <w:div w:id="978532163">
          <w:marLeft w:val="0"/>
          <w:marRight w:val="0"/>
          <w:marTop w:val="120"/>
          <w:marBottom w:val="0"/>
          <w:divBdr>
            <w:top w:val="none" w:sz="0" w:space="0" w:color="auto"/>
            <w:left w:val="none" w:sz="0" w:space="0" w:color="auto"/>
            <w:bottom w:val="none" w:sz="0" w:space="0" w:color="auto"/>
            <w:right w:val="none" w:sz="0" w:space="0" w:color="auto"/>
          </w:divBdr>
        </w:div>
        <w:div w:id="270748298">
          <w:marLeft w:val="0"/>
          <w:marRight w:val="0"/>
          <w:marTop w:val="120"/>
          <w:marBottom w:val="0"/>
          <w:divBdr>
            <w:top w:val="none" w:sz="0" w:space="0" w:color="auto"/>
            <w:left w:val="none" w:sz="0" w:space="0" w:color="auto"/>
            <w:bottom w:val="none" w:sz="0" w:space="0" w:color="auto"/>
            <w:right w:val="none" w:sz="0" w:space="0" w:color="auto"/>
          </w:divBdr>
        </w:div>
      </w:divsChild>
    </w:div>
    <w:div w:id="673382556">
      <w:bodyDiv w:val="1"/>
      <w:marLeft w:val="0"/>
      <w:marRight w:val="0"/>
      <w:marTop w:val="0"/>
      <w:marBottom w:val="0"/>
      <w:divBdr>
        <w:top w:val="none" w:sz="0" w:space="0" w:color="auto"/>
        <w:left w:val="none" w:sz="0" w:space="0" w:color="auto"/>
        <w:bottom w:val="none" w:sz="0" w:space="0" w:color="auto"/>
        <w:right w:val="none" w:sz="0" w:space="0" w:color="auto"/>
      </w:divBdr>
      <w:divsChild>
        <w:div w:id="801966549">
          <w:marLeft w:val="0"/>
          <w:marRight w:val="0"/>
          <w:marTop w:val="0"/>
          <w:marBottom w:val="0"/>
          <w:divBdr>
            <w:top w:val="none" w:sz="0" w:space="0" w:color="auto"/>
            <w:left w:val="none" w:sz="0" w:space="0" w:color="auto"/>
            <w:bottom w:val="none" w:sz="0" w:space="0" w:color="auto"/>
            <w:right w:val="none" w:sz="0" w:space="0" w:color="auto"/>
          </w:divBdr>
        </w:div>
      </w:divsChild>
    </w:div>
    <w:div w:id="743256512">
      <w:bodyDiv w:val="1"/>
      <w:marLeft w:val="0"/>
      <w:marRight w:val="0"/>
      <w:marTop w:val="0"/>
      <w:marBottom w:val="0"/>
      <w:divBdr>
        <w:top w:val="none" w:sz="0" w:space="0" w:color="auto"/>
        <w:left w:val="none" w:sz="0" w:space="0" w:color="auto"/>
        <w:bottom w:val="none" w:sz="0" w:space="0" w:color="auto"/>
        <w:right w:val="none" w:sz="0" w:space="0" w:color="auto"/>
      </w:divBdr>
    </w:div>
    <w:div w:id="764418391">
      <w:bodyDiv w:val="1"/>
      <w:marLeft w:val="0"/>
      <w:marRight w:val="0"/>
      <w:marTop w:val="0"/>
      <w:marBottom w:val="0"/>
      <w:divBdr>
        <w:top w:val="none" w:sz="0" w:space="0" w:color="auto"/>
        <w:left w:val="none" w:sz="0" w:space="0" w:color="auto"/>
        <w:bottom w:val="none" w:sz="0" w:space="0" w:color="auto"/>
        <w:right w:val="none" w:sz="0" w:space="0" w:color="auto"/>
      </w:divBdr>
    </w:div>
    <w:div w:id="840585695">
      <w:bodyDiv w:val="1"/>
      <w:marLeft w:val="0"/>
      <w:marRight w:val="0"/>
      <w:marTop w:val="0"/>
      <w:marBottom w:val="0"/>
      <w:divBdr>
        <w:top w:val="none" w:sz="0" w:space="0" w:color="auto"/>
        <w:left w:val="none" w:sz="0" w:space="0" w:color="auto"/>
        <w:bottom w:val="none" w:sz="0" w:space="0" w:color="auto"/>
        <w:right w:val="none" w:sz="0" w:space="0" w:color="auto"/>
      </w:divBdr>
    </w:div>
    <w:div w:id="890191829">
      <w:bodyDiv w:val="1"/>
      <w:marLeft w:val="0"/>
      <w:marRight w:val="0"/>
      <w:marTop w:val="0"/>
      <w:marBottom w:val="0"/>
      <w:divBdr>
        <w:top w:val="none" w:sz="0" w:space="0" w:color="auto"/>
        <w:left w:val="none" w:sz="0" w:space="0" w:color="auto"/>
        <w:bottom w:val="none" w:sz="0" w:space="0" w:color="auto"/>
        <w:right w:val="none" w:sz="0" w:space="0" w:color="auto"/>
      </w:divBdr>
      <w:divsChild>
        <w:div w:id="964190736">
          <w:marLeft w:val="0"/>
          <w:marRight w:val="0"/>
          <w:marTop w:val="0"/>
          <w:marBottom w:val="0"/>
          <w:divBdr>
            <w:top w:val="none" w:sz="0" w:space="0" w:color="auto"/>
            <w:left w:val="none" w:sz="0" w:space="0" w:color="auto"/>
            <w:bottom w:val="none" w:sz="0" w:space="0" w:color="auto"/>
            <w:right w:val="none" w:sz="0" w:space="0" w:color="auto"/>
          </w:divBdr>
          <w:divsChild>
            <w:div w:id="1536849423">
              <w:marLeft w:val="0"/>
              <w:marRight w:val="0"/>
              <w:marTop w:val="0"/>
              <w:marBottom w:val="0"/>
              <w:divBdr>
                <w:top w:val="none" w:sz="0" w:space="0" w:color="auto"/>
                <w:left w:val="none" w:sz="0" w:space="0" w:color="auto"/>
                <w:bottom w:val="none" w:sz="0" w:space="0" w:color="auto"/>
                <w:right w:val="none" w:sz="0" w:space="0" w:color="auto"/>
              </w:divBdr>
              <w:divsChild>
                <w:div w:id="1714112549">
                  <w:marLeft w:val="0"/>
                  <w:marRight w:val="0"/>
                  <w:marTop w:val="0"/>
                  <w:marBottom w:val="0"/>
                  <w:divBdr>
                    <w:top w:val="none" w:sz="0" w:space="0" w:color="auto"/>
                    <w:left w:val="none" w:sz="0" w:space="0" w:color="auto"/>
                    <w:bottom w:val="none" w:sz="0" w:space="0" w:color="auto"/>
                    <w:right w:val="none" w:sz="0" w:space="0" w:color="auto"/>
                  </w:divBdr>
                  <w:divsChild>
                    <w:div w:id="854538603">
                      <w:marLeft w:val="0"/>
                      <w:marRight w:val="0"/>
                      <w:marTop w:val="0"/>
                      <w:marBottom w:val="0"/>
                      <w:divBdr>
                        <w:top w:val="none" w:sz="0" w:space="0" w:color="auto"/>
                        <w:left w:val="none" w:sz="0" w:space="0" w:color="auto"/>
                        <w:bottom w:val="none" w:sz="0" w:space="0" w:color="auto"/>
                        <w:right w:val="none" w:sz="0" w:space="0" w:color="auto"/>
                      </w:divBdr>
                      <w:divsChild>
                        <w:div w:id="1237865249">
                          <w:marLeft w:val="0"/>
                          <w:marRight w:val="0"/>
                          <w:marTop w:val="0"/>
                          <w:marBottom w:val="0"/>
                          <w:divBdr>
                            <w:top w:val="none" w:sz="0" w:space="0" w:color="auto"/>
                            <w:left w:val="none" w:sz="0" w:space="0" w:color="auto"/>
                            <w:bottom w:val="none" w:sz="0" w:space="0" w:color="auto"/>
                            <w:right w:val="none" w:sz="0" w:space="0" w:color="auto"/>
                          </w:divBdr>
                          <w:divsChild>
                            <w:div w:id="195309887">
                              <w:marLeft w:val="0"/>
                              <w:marRight w:val="0"/>
                              <w:marTop w:val="0"/>
                              <w:marBottom w:val="0"/>
                              <w:divBdr>
                                <w:top w:val="none" w:sz="0" w:space="0" w:color="auto"/>
                                <w:left w:val="none" w:sz="0" w:space="0" w:color="auto"/>
                                <w:bottom w:val="none" w:sz="0" w:space="0" w:color="auto"/>
                                <w:right w:val="none" w:sz="0" w:space="0" w:color="auto"/>
                              </w:divBdr>
                              <w:divsChild>
                                <w:div w:id="18660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5581405">
      <w:bodyDiv w:val="1"/>
      <w:marLeft w:val="0"/>
      <w:marRight w:val="0"/>
      <w:marTop w:val="0"/>
      <w:marBottom w:val="0"/>
      <w:divBdr>
        <w:top w:val="none" w:sz="0" w:space="0" w:color="auto"/>
        <w:left w:val="none" w:sz="0" w:space="0" w:color="auto"/>
        <w:bottom w:val="none" w:sz="0" w:space="0" w:color="auto"/>
        <w:right w:val="none" w:sz="0" w:space="0" w:color="auto"/>
      </w:divBdr>
    </w:div>
    <w:div w:id="958217936">
      <w:bodyDiv w:val="1"/>
      <w:marLeft w:val="0"/>
      <w:marRight w:val="0"/>
      <w:marTop w:val="0"/>
      <w:marBottom w:val="0"/>
      <w:divBdr>
        <w:top w:val="none" w:sz="0" w:space="0" w:color="auto"/>
        <w:left w:val="none" w:sz="0" w:space="0" w:color="auto"/>
        <w:bottom w:val="none" w:sz="0" w:space="0" w:color="auto"/>
        <w:right w:val="none" w:sz="0" w:space="0" w:color="auto"/>
      </w:divBdr>
    </w:div>
    <w:div w:id="1398239851">
      <w:bodyDiv w:val="1"/>
      <w:marLeft w:val="0"/>
      <w:marRight w:val="0"/>
      <w:marTop w:val="0"/>
      <w:marBottom w:val="0"/>
      <w:divBdr>
        <w:top w:val="none" w:sz="0" w:space="0" w:color="auto"/>
        <w:left w:val="none" w:sz="0" w:space="0" w:color="auto"/>
        <w:bottom w:val="none" w:sz="0" w:space="0" w:color="auto"/>
        <w:right w:val="none" w:sz="0" w:space="0" w:color="auto"/>
      </w:divBdr>
    </w:div>
    <w:div w:id="1462848590">
      <w:bodyDiv w:val="1"/>
      <w:marLeft w:val="0"/>
      <w:marRight w:val="0"/>
      <w:marTop w:val="0"/>
      <w:marBottom w:val="0"/>
      <w:divBdr>
        <w:top w:val="none" w:sz="0" w:space="0" w:color="auto"/>
        <w:left w:val="none" w:sz="0" w:space="0" w:color="auto"/>
        <w:bottom w:val="none" w:sz="0" w:space="0" w:color="auto"/>
        <w:right w:val="none" w:sz="0" w:space="0" w:color="auto"/>
      </w:divBdr>
    </w:div>
    <w:div w:id="1466435740">
      <w:bodyDiv w:val="1"/>
      <w:marLeft w:val="0"/>
      <w:marRight w:val="0"/>
      <w:marTop w:val="0"/>
      <w:marBottom w:val="0"/>
      <w:divBdr>
        <w:top w:val="none" w:sz="0" w:space="0" w:color="auto"/>
        <w:left w:val="none" w:sz="0" w:space="0" w:color="auto"/>
        <w:bottom w:val="none" w:sz="0" w:space="0" w:color="auto"/>
        <w:right w:val="none" w:sz="0" w:space="0" w:color="auto"/>
      </w:divBdr>
    </w:div>
    <w:div w:id="1616519711">
      <w:bodyDiv w:val="1"/>
      <w:marLeft w:val="0"/>
      <w:marRight w:val="0"/>
      <w:marTop w:val="0"/>
      <w:marBottom w:val="0"/>
      <w:divBdr>
        <w:top w:val="none" w:sz="0" w:space="0" w:color="auto"/>
        <w:left w:val="none" w:sz="0" w:space="0" w:color="auto"/>
        <w:bottom w:val="none" w:sz="0" w:space="0" w:color="auto"/>
        <w:right w:val="none" w:sz="0" w:space="0" w:color="auto"/>
      </w:divBdr>
    </w:div>
    <w:div w:id="1700429008">
      <w:bodyDiv w:val="1"/>
      <w:marLeft w:val="0"/>
      <w:marRight w:val="0"/>
      <w:marTop w:val="0"/>
      <w:marBottom w:val="0"/>
      <w:divBdr>
        <w:top w:val="none" w:sz="0" w:space="0" w:color="auto"/>
        <w:left w:val="none" w:sz="0" w:space="0" w:color="auto"/>
        <w:bottom w:val="none" w:sz="0" w:space="0" w:color="auto"/>
        <w:right w:val="none" w:sz="0" w:space="0" w:color="auto"/>
      </w:divBdr>
    </w:div>
    <w:div w:id="1702167723">
      <w:bodyDiv w:val="1"/>
      <w:marLeft w:val="0"/>
      <w:marRight w:val="0"/>
      <w:marTop w:val="0"/>
      <w:marBottom w:val="0"/>
      <w:divBdr>
        <w:top w:val="none" w:sz="0" w:space="0" w:color="auto"/>
        <w:left w:val="none" w:sz="0" w:space="0" w:color="auto"/>
        <w:bottom w:val="none" w:sz="0" w:space="0" w:color="auto"/>
        <w:right w:val="none" w:sz="0" w:space="0" w:color="auto"/>
      </w:divBdr>
      <w:divsChild>
        <w:div w:id="417211631">
          <w:marLeft w:val="0"/>
          <w:marRight w:val="0"/>
          <w:marTop w:val="0"/>
          <w:marBottom w:val="0"/>
          <w:divBdr>
            <w:top w:val="none" w:sz="0" w:space="0" w:color="auto"/>
            <w:left w:val="none" w:sz="0" w:space="0" w:color="auto"/>
            <w:bottom w:val="none" w:sz="0" w:space="0" w:color="auto"/>
            <w:right w:val="none" w:sz="0" w:space="0" w:color="auto"/>
          </w:divBdr>
          <w:divsChild>
            <w:div w:id="14929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19915">
      <w:bodyDiv w:val="1"/>
      <w:marLeft w:val="0"/>
      <w:marRight w:val="0"/>
      <w:marTop w:val="0"/>
      <w:marBottom w:val="0"/>
      <w:divBdr>
        <w:top w:val="none" w:sz="0" w:space="0" w:color="auto"/>
        <w:left w:val="none" w:sz="0" w:space="0" w:color="auto"/>
        <w:bottom w:val="none" w:sz="0" w:space="0" w:color="auto"/>
        <w:right w:val="none" w:sz="0" w:space="0" w:color="auto"/>
      </w:divBdr>
    </w:div>
    <w:div w:id="1765877560">
      <w:bodyDiv w:val="1"/>
      <w:marLeft w:val="0"/>
      <w:marRight w:val="0"/>
      <w:marTop w:val="0"/>
      <w:marBottom w:val="0"/>
      <w:divBdr>
        <w:top w:val="none" w:sz="0" w:space="0" w:color="auto"/>
        <w:left w:val="none" w:sz="0" w:space="0" w:color="auto"/>
        <w:bottom w:val="none" w:sz="0" w:space="0" w:color="auto"/>
        <w:right w:val="none" w:sz="0" w:space="0" w:color="auto"/>
      </w:divBdr>
    </w:div>
    <w:div w:id="1889487769">
      <w:bodyDiv w:val="1"/>
      <w:marLeft w:val="0"/>
      <w:marRight w:val="0"/>
      <w:marTop w:val="0"/>
      <w:marBottom w:val="0"/>
      <w:divBdr>
        <w:top w:val="none" w:sz="0" w:space="0" w:color="auto"/>
        <w:left w:val="none" w:sz="0" w:space="0" w:color="auto"/>
        <w:bottom w:val="none" w:sz="0" w:space="0" w:color="auto"/>
        <w:right w:val="none" w:sz="0" w:space="0" w:color="auto"/>
      </w:divBdr>
    </w:div>
    <w:div w:id="2086026186">
      <w:bodyDiv w:val="1"/>
      <w:marLeft w:val="0"/>
      <w:marRight w:val="0"/>
      <w:marTop w:val="0"/>
      <w:marBottom w:val="0"/>
      <w:divBdr>
        <w:top w:val="none" w:sz="0" w:space="0" w:color="auto"/>
        <w:left w:val="none" w:sz="0" w:space="0" w:color="auto"/>
        <w:bottom w:val="none" w:sz="0" w:space="0" w:color="auto"/>
        <w:right w:val="none" w:sz="0" w:space="0" w:color="auto"/>
      </w:divBdr>
      <w:divsChild>
        <w:div w:id="1127815783">
          <w:marLeft w:val="0"/>
          <w:marRight w:val="0"/>
          <w:marTop w:val="0"/>
          <w:marBottom w:val="0"/>
          <w:divBdr>
            <w:top w:val="none" w:sz="0" w:space="0" w:color="auto"/>
            <w:left w:val="none" w:sz="0" w:space="0" w:color="auto"/>
            <w:bottom w:val="none" w:sz="0" w:space="0" w:color="auto"/>
            <w:right w:val="none" w:sz="0" w:space="0" w:color="auto"/>
          </w:divBdr>
        </w:div>
      </w:divsChild>
    </w:div>
    <w:div w:id="211551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roudafd26@gmail.com" TargetMode="External"/><Relationship Id="rId13" Type="http://schemas.openxmlformats.org/officeDocument/2006/relationships/hyperlink" Target="https://www.linkedin.com/company/3845829/admin/" TargetMode="External"/><Relationship Id="rId3" Type="http://schemas.openxmlformats.org/officeDocument/2006/relationships/settings" Target="settings.xml"/><Relationship Id="rId7" Type="http://schemas.openxmlformats.org/officeDocument/2006/relationships/hyperlink" Target="https://gofund.me/34607c7fa" TargetMode="External"/><Relationship Id="rId12" Type="http://schemas.openxmlformats.org/officeDocument/2006/relationships/hyperlink" Target="https://www.instagram.com/strouddistrictcounci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strouddistrictcounci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public.govdelivery.com/accounts/UKSTDICO/signup/37617" TargetMode="External"/><Relationship Id="rId4" Type="http://schemas.openxmlformats.org/officeDocument/2006/relationships/webSettings" Target="webSettings.xml"/><Relationship Id="rId9" Type="http://schemas.openxmlformats.org/officeDocument/2006/relationships/hyperlink" Target="http://www.stroud.gov.uk/veterans" TargetMode="External"/><Relationship Id="rId14" Type="http://schemas.openxmlformats.org/officeDocument/2006/relationships/hyperlink" Target="mailto:pressoffice@stroud.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630</Words>
  <Characters>4106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PRESS RELEASE</vt:lpstr>
    </vt:vector>
  </TitlesOfParts>
  <Company>Stroud District Council</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creator>manprof</dc:creator>
  <cp:lastModifiedBy>Lythgoe, Rachael</cp:lastModifiedBy>
  <cp:revision>2</cp:revision>
  <cp:lastPrinted>2019-04-25T09:59:00Z</cp:lastPrinted>
  <dcterms:created xsi:type="dcterms:W3CDTF">2026-05-07T16:44:00Z</dcterms:created>
  <dcterms:modified xsi:type="dcterms:W3CDTF">2026-05-07T16:44:00Z</dcterms:modified>
</cp:coreProperties>
</file>